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951B5" w14:textId="77777777" w:rsidR="005D7AB7" w:rsidRDefault="005D7AB7" w:rsidP="00E07052">
      <w:pPr>
        <w:pStyle w:val="02Titel"/>
        <w:rPr>
          <w:szCs w:val="28"/>
        </w:rPr>
      </w:pPr>
    </w:p>
    <w:p w14:paraId="1294D093" w14:textId="77777777" w:rsidR="005D7AB7" w:rsidRDefault="005D7AB7" w:rsidP="00E07052">
      <w:pPr>
        <w:pStyle w:val="02Titel"/>
        <w:rPr>
          <w:szCs w:val="28"/>
        </w:rPr>
      </w:pPr>
    </w:p>
    <w:p w14:paraId="465F9FF0" w14:textId="77777777" w:rsidR="007A55DE" w:rsidRDefault="007A55DE" w:rsidP="00E07052">
      <w:pPr>
        <w:pStyle w:val="02Titel"/>
        <w:rPr>
          <w:szCs w:val="28"/>
        </w:rPr>
      </w:pPr>
    </w:p>
    <w:p w14:paraId="6B583FD0" w14:textId="7A8473E9" w:rsidR="007F09DF" w:rsidRPr="00391781" w:rsidRDefault="007F09DF" w:rsidP="00E07052">
      <w:pPr>
        <w:pStyle w:val="02Titel"/>
        <w:rPr>
          <w:color w:val="C8132F"/>
          <w:szCs w:val="28"/>
        </w:rPr>
      </w:pPr>
      <w:r w:rsidRPr="00391781">
        <w:rPr>
          <w:noProof/>
          <w:color w:val="C8132F"/>
          <w:szCs w:val="28"/>
        </w:rPr>
        <w:drawing>
          <wp:anchor distT="0" distB="0" distL="114300" distR="114300" simplePos="0" relativeHeight="251664384" behindDoc="1" locked="0" layoutInCell="1" allowOverlap="1" wp14:anchorId="6B5E5A62" wp14:editId="5960129A">
            <wp:simplePos x="0" y="0"/>
            <wp:positionH relativeFrom="page">
              <wp:posOffset>5782945</wp:posOffset>
            </wp:positionH>
            <wp:positionV relativeFrom="page">
              <wp:posOffset>226695</wp:posOffset>
            </wp:positionV>
            <wp:extent cx="1224000" cy="12240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14:sizeRelH relativeFrom="margin">
              <wp14:pctWidth>0</wp14:pctWidth>
            </wp14:sizeRelH>
            <wp14:sizeRelV relativeFrom="margin">
              <wp14:pctHeight>0</wp14:pctHeight>
            </wp14:sizeRelV>
          </wp:anchor>
        </w:drawing>
      </w:r>
      <w:r w:rsidR="00A06CDD" w:rsidRPr="00391781">
        <w:rPr>
          <w:color w:val="C8132F"/>
          <w:szCs w:val="28"/>
        </w:rPr>
        <w:t xml:space="preserve">Aanvraagformulier Meerzorg 2024 voor </w:t>
      </w:r>
      <w:proofErr w:type="spellStart"/>
      <w:r w:rsidR="00A06CDD" w:rsidRPr="00391781">
        <w:rPr>
          <w:color w:val="C8132F"/>
          <w:szCs w:val="28"/>
        </w:rPr>
        <w:t>groepsmeerzorg</w:t>
      </w:r>
      <w:proofErr w:type="spellEnd"/>
      <w:r w:rsidR="00A06CDD" w:rsidRPr="00391781">
        <w:rPr>
          <w:color w:val="C8132F"/>
          <w:szCs w:val="28"/>
        </w:rPr>
        <w:t xml:space="preserve"> </w:t>
      </w:r>
    </w:p>
    <w:p w14:paraId="159E5C40" w14:textId="77777777" w:rsidR="00D603C1" w:rsidRPr="00024BD2" w:rsidRDefault="00D603C1" w:rsidP="00D603C1">
      <w:pPr>
        <w:pStyle w:val="05Rapporttekst"/>
        <w:rPr>
          <w:sz w:val="20"/>
          <w:szCs w:val="20"/>
        </w:rPr>
      </w:pPr>
    </w:p>
    <w:p w14:paraId="02D14363" w14:textId="75E6779C" w:rsidR="002D3548" w:rsidRPr="007A55DE" w:rsidRDefault="002D3548" w:rsidP="00D603C1">
      <w:pPr>
        <w:pStyle w:val="05Rapporttekst"/>
        <w:rPr>
          <w:b/>
          <w:bCs/>
          <w:szCs w:val="22"/>
        </w:rPr>
      </w:pPr>
      <w:r w:rsidRPr="007A55DE">
        <w:rPr>
          <w:b/>
          <w:bCs/>
          <w:szCs w:val="22"/>
        </w:rPr>
        <w:t>Aanvraag meerzorg</w:t>
      </w:r>
    </w:p>
    <w:p w14:paraId="458C2906" w14:textId="292461A7" w:rsidR="00544C5E" w:rsidRPr="007A55DE" w:rsidRDefault="00544C5E" w:rsidP="00D603C1">
      <w:pPr>
        <w:pStyle w:val="05Rapporttekst"/>
        <w:rPr>
          <w:szCs w:val="22"/>
        </w:rPr>
      </w:pPr>
      <w:r w:rsidRPr="007A55DE">
        <w:rPr>
          <w:szCs w:val="22"/>
        </w:rPr>
        <w:t xml:space="preserve">Deze vragenlijst is onderdeel van de procedure om meerzorg aan te vragen. De regeling </w:t>
      </w:r>
      <w:r w:rsidRPr="007A55DE">
        <w:rPr>
          <w:i/>
          <w:iCs/>
          <w:szCs w:val="22"/>
        </w:rPr>
        <w:t>Samen werken aan passende meerzorg 2022</w:t>
      </w:r>
      <w:r w:rsidRPr="007A55DE">
        <w:rPr>
          <w:szCs w:val="22"/>
        </w:rPr>
        <w:t xml:space="preserve"> helpt bij de aanvraag van meerzorg.</w:t>
      </w:r>
    </w:p>
    <w:p w14:paraId="0B3DB07B" w14:textId="77777777" w:rsidR="00544C5E" w:rsidRPr="007A55DE" w:rsidRDefault="00544C5E" w:rsidP="00D603C1">
      <w:pPr>
        <w:pStyle w:val="05Rapporttekst"/>
        <w:rPr>
          <w:szCs w:val="22"/>
        </w:rPr>
      </w:pPr>
    </w:p>
    <w:p w14:paraId="55924411" w14:textId="2F1DEF36" w:rsidR="00544C5E" w:rsidRPr="007A55DE" w:rsidRDefault="00544C5E" w:rsidP="00D603C1">
      <w:pPr>
        <w:pStyle w:val="05Rapporttekst"/>
        <w:rPr>
          <w:szCs w:val="22"/>
        </w:rPr>
      </w:pPr>
      <w:r w:rsidRPr="007A55DE">
        <w:rPr>
          <w:szCs w:val="22"/>
        </w:rPr>
        <w:t xml:space="preserve">De aanvraag </w:t>
      </w:r>
      <w:proofErr w:type="spellStart"/>
      <w:r w:rsidR="000826B8" w:rsidRPr="007A55DE">
        <w:rPr>
          <w:szCs w:val="22"/>
        </w:rPr>
        <w:t>groeps</w:t>
      </w:r>
      <w:r w:rsidRPr="007A55DE">
        <w:rPr>
          <w:szCs w:val="22"/>
        </w:rPr>
        <w:t>meerzorg</w:t>
      </w:r>
      <w:proofErr w:type="spellEnd"/>
      <w:r w:rsidRPr="007A55DE">
        <w:rPr>
          <w:szCs w:val="22"/>
        </w:rPr>
        <w:t xml:space="preserve"> bestaat uit een vragenlijst en reken</w:t>
      </w:r>
      <w:r w:rsidR="003A2833" w:rsidRPr="007A55DE">
        <w:rPr>
          <w:szCs w:val="22"/>
        </w:rPr>
        <w:t>tool</w:t>
      </w:r>
      <w:r w:rsidRPr="007A55DE">
        <w:rPr>
          <w:szCs w:val="22"/>
        </w:rPr>
        <w:t xml:space="preserve">. Het is belangrijk om alle stappen volledig te volgen en beide documenten beveiligd naar het zorgkantoor te sturen. In het kader van de wet AVG kunnen geen zorgplannen, behandelplannen, enzovoort worden meegestuurd. </w:t>
      </w:r>
    </w:p>
    <w:p w14:paraId="3D624183" w14:textId="7D78156E" w:rsidR="00E07052" w:rsidRPr="007A55DE" w:rsidRDefault="00E07052" w:rsidP="00D603C1">
      <w:pPr>
        <w:pStyle w:val="05Rapporttekst"/>
        <w:rPr>
          <w:szCs w:val="22"/>
        </w:rPr>
      </w:pPr>
    </w:p>
    <w:p w14:paraId="421B4FB5" w14:textId="36821BAF" w:rsidR="00E07052" w:rsidRPr="007A55DE" w:rsidRDefault="00E07052" w:rsidP="00D603C1">
      <w:pPr>
        <w:pStyle w:val="05Rapporttekst"/>
        <w:rPr>
          <w:szCs w:val="22"/>
        </w:rPr>
      </w:pPr>
      <w:r w:rsidRPr="007A55DE">
        <w:rPr>
          <w:szCs w:val="22"/>
        </w:rPr>
        <w:t>De antwoorden kunnen kort, bondig, maar wel volledig zijn (streef naar maximaal 250 woorden per antwoord). Gebruik voor de beantwoording de licht</w:t>
      </w:r>
      <w:r w:rsidR="00E40A7B">
        <w:rPr>
          <w:szCs w:val="22"/>
        </w:rPr>
        <w:t>groene</w:t>
      </w:r>
      <w:r w:rsidRPr="007A55DE">
        <w:rPr>
          <w:szCs w:val="22"/>
        </w:rPr>
        <w:t xml:space="preserve"> tekstvakken.</w:t>
      </w:r>
    </w:p>
    <w:p w14:paraId="0E4D0732" w14:textId="7F57050E" w:rsidR="00782FDE" w:rsidRPr="007A55DE" w:rsidRDefault="00782FDE" w:rsidP="00D603C1">
      <w:pPr>
        <w:pStyle w:val="05Rapporttekst"/>
        <w:rPr>
          <w:szCs w:val="22"/>
        </w:rPr>
      </w:pPr>
    </w:p>
    <w:p w14:paraId="074DE812" w14:textId="26C8C5BF" w:rsidR="0057303B" w:rsidRPr="007A55DE" w:rsidRDefault="0057303B" w:rsidP="00D603C1">
      <w:pPr>
        <w:pStyle w:val="05Rapporttekst"/>
        <w:rPr>
          <w:b/>
          <w:bCs/>
          <w:szCs w:val="22"/>
        </w:rPr>
      </w:pPr>
      <w:r w:rsidRPr="007A55DE">
        <w:rPr>
          <w:b/>
          <w:bCs/>
          <w:szCs w:val="22"/>
        </w:rPr>
        <w:t>Aanvraagformulier</w:t>
      </w:r>
    </w:p>
    <w:p w14:paraId="0486CE10" w14:textId="4F0D4281" w:rsidR="008D0C2C" w:rsidRPr="007A55DE" w:rsidRDefault="008D0C2C" w:rsidP="00D603C1">
      <w:pPr>
        <w:pStyle w:val="05Rapporttekst"/>
        <w:rPr>
          <w:szCs w:val="22"/>
        </w:rPr>
      </w:pPr>
      <w:r w:rsidRPr="007A55DE">
        <w:rPr>
          <w:szCs w:val="22"/>
        </w:rPr>
        <w:t>Het aanmeldformulier bestaat uit de volgende onderdelen:</w:t>
      </w:r>
    </w:p>
    <w:p w14:paraId="4ABD300C" w14:textId="60278641" w:rsidR="008D0C2C" w:rsidRPr="007A55DE" w:rsidRDefault="008D0C2C" w:rsidP="008D0C2C">
      <w:pPr>
        <w:pStyle w:val="05Rapporttekst"/>
        <w:numPr>
          <w:ilvl w:val="0"/>
          <w:numId w:val="7"/>
        </w:numPr>
        <w:rPr>
          <w:szCs w:val="22"/>
        </w:rPr>
      </w:pPr>
      <w:r w:rsidRPr="007A55DE">
        <w:rPr>
          <w:szCs w:val="22"/>
        </w:rPr>
        <w:t xml:space="preserve">Algemene gegevens </w:t>
      </w:r>
    </w:p>
    <w:p w14:paraId="67565C27" w14:textId="433CBB87" w:rsidR="008D0C2C" w:rsidRPr="007A55DE" w:rsidRDefault="008D0C2C" w:rsidP="008D0C2C">
      <w:pPr>
        <w:pStyle w:val="05Rapporttekst"/>
        <w:numPr>
          <w:ilvl w:val="0"/>
          <w:numId w:val="7"/>
        </w:numPr>
        <w:rPr>
          <w:szCs w:val="22"/>
        </w:rPr>
      </w:pPr>
      <w:r w:rsidRPr="007A55DE">
        <w:rPr>
          <w:szCs w:val="22"/>
        </w:rPr>
        <w:t>Vragenlijst</w:t>
      </w:r>
    </w:p>
    <w:p w14:paraId="6AADA604" w14:textId="77777777" w:rsidR="00E07052" w:rsidRPr="007A55DE" w:rsidRDefault="00E07052" w:rsidP="00D603C1">
      <w:pPr>
        <w:pStyle w:val="05Rapporttekst"/>
        <w:rPr>
          <w:szCs w:val="22"/>
        </w:rPr>
      </w:pPr>
    </w:p>
    <w:p w14:paraId="207C074C" w14:textId="0CADEFDF" w:rsidR="00B02124" w:rsidRPr="007A55DE" w:rsidRDefault="00B02124">
      <w:pPr>
        <w:spacing w:line="240" w:lineRule="auto"/>
        <w:rPr>
          <w:sz w:val="22"/>
          <w:szCs w:val="22"/>
        </w:rPr>
      </w:pPr>
      <w:r w:rsidRPr="007A55DE">
        <w:rPr>
          <w:sz w:val="22"/>
          <w:szCs w:val="22"/>
        </w:rPr>
        <w:br w:type="page"/>
      </w:r>
    </w:p>
    <w:p w14:paraId="07D808CB" w14:textId="761DF832" w:rsidR="008D0C2C" w:rsidRPr="00391781" w:rsidRDefault="00B02124" w:rsidP="00B02124">
      <w:pPr>
        <w:pStyle w:val="02Titel"/>
        <w:rPr>
          <w:color w:val="C8132F"/>
          <w:sz w:val="22"/>
          <w:szCs w:val="22"/>
        </w:rPr>
      </w:pPr>
      <w:r w:rsidRPr="00391781">
        <w:rPr>
          <w:color w:val="C8132F"/>
          <w:sz w:val="22"/>
          <w:szCs w:val="22"/>
        </w:rPr>
        <w:lastRenderedPageBreak/>
        <w:t>Algemene gegevens</w:t>
      </w:r>
    </w:p>
    <w:p w14:paraId="76C78B93" w14:textId="60427884" w:rsidR="00B02124" w:rsidRPr="004E1037" w:rsidRDefault="00B02124" w:rsidP="00B02124">
      <w:pPr>
        <w:pStyle w:val="02Titel"/>
        <w:rPr>
          <w:color w:val="2E4837"/>
          <w:sz w:val="22"/>
          <w:szCs w:val="22"/>
        </w:rPr>
      </w:pPr>
    </w:p>
    <w:p w14:paraId="7116525E" w14:textId="6766D1AC" w:rsidR="00B02124" w:rsidRPr="007A55DE" w:rsidRDefault="00B02124" w:rsidP="00B02124">
      <w:pPr>
        <w:pStyle w:val="01Brieftekst"/>
        <w:rPr>
          <w:sz w:val="22"/>
          <w:szCs w:val="22"/>
        </w:rPr>
      </w:pPr>
      <w:r w:rsidRPr="007A55DE">
        <w:rPr>
          <w:sz w:val="22"/>
          <w:szCs w:val="22"/>
        </w:rPr>
        <w:t>Vul hieronder de gegevens van de cliënt</w:t>
      </w:r>
      <w:r w:rsidR="00941BED" w:rsidRPr="007A55DE">
        <w:rPr>
          <w:sz w:val="22"/>
          <w:szCs w:val="22"/>
        </w:rPr>
        <w:t>en</w:t>
      </w:r>
      <w:r w:rsidRPr="007A55DE">
        <w:rPr>
          <w:sz w:val="22"/>
          <w:szCs w:val="22"/>
        </w:rPr>
        <w:t xml:space="preserve"> en de </w:t>
      </w:r>
      <w:r w:rsidR="00941BED" w:rsidRPr="007A55DE">
        <w:rPr>
          <w:sz w:val="22"/>
          <w:szCs w:val="22"/>
        </w:rPr>
        <w:t xml:space="preserve"> groep</w:t>
      </w:r>
      <w:r w:rsidRPr="007A55DE">
        <w:rPr>
          <w:sz w:val="22"/>
          <w:szCs w:val="22"/>
        </w:rPr>
        <w:t xml:space="preserve"> in.</w:t>
      </w:r>
    </w:p>
    <w:p w14:paraId="674BAB10" w14:textId="5CEE7055" w:rsidR="00B02124" w:rsidRPr="007A55DE" w:rsidRDefault="00B02124" w:rsidP="00B02124">
      <w:pPr>
        <w:pStyle w:val="01Brieftekst"/>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6210"/>
      </w:tblGrid>
      <w:tr w:rsidR="00B02124" w:rsidRPr="007A55DE" w14:paraId="69FD601F" w14:textId="77777777" w:rsidTr="00E57E0C">
        <w:trPr>
          <w:cnfStyle w:val="100000000000" w:firstRow="1" w:lastRow="0" w:firstColumn="0" w:lastColumn="0" w:oddVBand="0" w:evenVBand="0" w:oddHBand="0" w:evenHBand="0" w:firstRowFirstColumn="0" w:firstRowLastColumn="0" w:lastRowFirstColumn="0" w:lastRowLastColumn="0"/>
          <w:trHeight w:val="3206"/>
        </w:trPr>
        <w:tc>
          <w:tcPr>
            <w:cnfStyle w:val="001000000000" w:firstRow="0" w:lastRow="0" w:firstColumn="1" w:lastColumn="0" w:oddVBand="0" w:evenVBand="0" w:oddHBand="0" w:evenHBand="0" w:firstRowFirstColumn="0" w:firstRowLastColumn="0" w:lastRowFirstColumn="0" w:lastRowLastColumn="0"/>
            <w:tcW w:w="2825" w:type="dxa"/>
          </w:tcPr>
          <w:p w14:paraId="27604C3D" w14:textId="2ECF81BC" w:rsidR="00B02124" w:rsidRPr="007A55DE" w:rsidRDefault="00F21BE7" w:rsidP="00BF7031">
            <w:pPr>
              <w:pStyle w:val="01Brieftekst"/>
              <w:jc w:val="left"/>
              <w:rPr>
                <w:sz w:val="22"/>
                <w:szCs w:val="22"/>
              </w:rPr>
            </w:pPr>
            <w:r w:rsidRPr="007A55DE">
              <w:rPr>
                <w:sz w:val="22"/>
                <w:szCs w:val="22"/>
              </w:rPr>
              <w:t>Naam + indicatie cliënten</w:t>
            </w:r>
          </w:p>
        </w:tc>
        <w:tc>
          <w:tcPr>
            <w:tcW w:w="6210" w:type="dxa"/>
            <w:shd w:val="clear" w:color="auto" w:fill="CCF4EE"/>
          </w:tcPr>
          <w:p w14:paraId="34598984" w14:textId="77777777" w:rsidR="00B02124" w:rsidRPr="007A55DE" w:rsidRDefault="00B02124" w:rsidP="00B02124">
            <w:pPr>
              <w:pStyle w:val="01Brieftekst"/>
              <w:cnfStyle w:val="100000000000" w:firstRow="1" w:lastRow="0" w:firstColumn="0" w:lastColumn="0" w:oddVBand="0" w:evenVBand="0" w:oddHBand="0" w:evenHBand="0" w:firstRowFirstColumn="0" w:firstRowLastColumn="0" w:lastRowFirstColumn="0" w:lastRowLastColumn="0"/>
              <w:rPr>
                <w:sz w:val="22"/>
                <w:szCs w:val="22"/>
              </w:rPr>
            </w:pPr>
          </w:p>
        </w:tc>
      </w:tr>
      <w:tr w:rsidR="00B02124" w:rsidRPr="007A55DE" w14:paraId="7837F384" w14:textId="77777777" w:rsidTr="00E57E0C">
        <w:trPr>
          <w:trHeight w:val="382"/>
        </w:trPr>
        <w:tc>
          <w:tcPr>
            <w:cnfStyle w:val="001000000000" w:firstRow="0" w:lastRow="0" w:firstColumn="1" w:lastColumn="0" w:oddVBand="0" w:evenVBand="0" w:oddHBand="0" w:evenHBand="0" w:firstRowFirstColumn="0" w:firstRowLastColumn="0" w:lastRowFirstColumn="0" w:lastRowLastColumn="0"/>
            <w:tcW w:w="2825" w:type="dxa"/>
          </w:tcPr>
          <w:p w14:paraId="385D76EE" w14:textId="0C1845A2" w:rsidR="00B02124" w:rsidRPr="007A55DE" w:rsidRDefault="00BF7031" w:rsidP="00BF7031">
            <w:pPr>
              <w:pStyle w:val="01Brieftekst"/>
              <w:jc w:val="left"/>
              <w:rPr>
                <w:sz w:val="22"/>
                <w:szCs w:val="22"/>
              </w:rPr>
            </w:pPr>
            <w:r w:rsidRPr="007A55DE">
              <w:rPr>
                <w:sz w:val="22"/>
                <w:szCs w:val="22"/>
              </w:rPr>
              <w:t>Zorgaanbieder</w:t>
            </w:r>
          </w:p>
        </w:tc>
        <w:tc>
          <w:tcPr>
            <w:tcW w:w="6210" w:type="dxa"/>
            <w:shd w:val="clear" w:color="auto" w:fill="CCF4EE"/>
          </w:tcPr>
          <w:p w14:paraId="74A850FD" w14:textId="77777777" w:rsidR="00B02124" w:rsidRPr="007A55DE"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7A55DE" w14:paraId="717811C2"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0011DD00" w14:textId="1E092CD6" w:rsidR="00B02124" w:rsidRPr="007A55DE" w:rsidRDefault="00BF7031" w:rsidP="00BF7031">
            <w:pPr>
              <w:pStyle w:val="01Brieftekst"/>
              <w:jc w:val="left"/>
              <w:rPr>
                <w:sz w:val="22"/>
                <w:szCs w:val="22"/>
              </w:rPr>
            </w:pPr>
            <w:r w:rsidRPr="007A55DE">
              <w:rPr>
                <w:sz w:val="22"/>
                <w:szCs w:val="22"/>
              </w:rPr>
              <w:t>AGB code</w:t>
            </w:r>
          </w:p>
        </w:tc>
        <w:tc>
          <w:tcPr>
            <w:tcW w:w="6210" w:type="dxa"/>
            <w:shd w:val="clear" w:color="auto" w:fill="CCF4EE"/>
          </w:tcPr>
          <w:p w14:paraId="4857F5A8" w14:textId="77777777" w:rsidR="00B02124" w:rsidRPr="007A55DE"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02124" w:rsidRPr="007A55DE" w14:paraId="5DE13DD2" w14:textId="77777777" w:rsidTr="00E57E0C">
        <w:trPr>
          <w:trHeight w:val="791"/>
        </w:trPr>
        <w:tc>
          <w:tcPr>
            <w:cnfStyle w:val="001000000000" w:firstRow="0" w:lastRow="0" w:firstColumn="1" w:lastColumn="0" w:oddVBand="0" w:evenVBand="0" w:oddHBand="0" w:evenHBand="0" w:firstRowFirstColumn="0" w:firstRowLastColumn="0" w:lastRowFirstColumn="0" w:lastRowLastColumn="0"/>
            <w:tcW w:w="2825" w:type="dxa"/>
          </w:tcPr>
          <w:p w14:paraId="264E4440" w14:textId="64C7171E" w:rsidR="00B02124" w:rsidRPr="007A55DE" w:rsidRDefault="00BF7031" w:rsidP="00BF7031">
            <w:pPr>
              <w:pStyle w:val="01Brieftekst"/>
              <w:jc w:val="left"/>
              <w:rPr>
                <w:sz w:val="22"/>
                <w:szCs w:val="22"/>
              </w:rPr>
            </w:pPr>
            <w:r w:rsidRPr="007A55DE">
              <w:rPr>
                <w:sz w:val="22"/>
                <w:szCs w:val="22"/>
              </w:rPr>
              <w:t>Aanvraag somatisch of gedragsmatig?</w:t>
            </w:r>
          </w:p>
        </w:tc>
        <w:tc>
          <w:tcPr>
            <w:tcW w:w="6210" w:type="dxa"/>
            <w:shd w:val="clear" w:color="auto" w:fill="CCF4EE"/>
          </w:tcPr>
          <w:p w14:paraId="239D1FFF" w14:textId="77777777" w:rsidR="00B02124" w:rsidRPr="007A55DE" w:rsidRDefault="00B02124"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0132A263" w14:textId="77777777" w:rsidTr="00E54F50">
        <w:trPr>
          <w:trHeight w:val="382"/>
        </w:trPr>
        <w:tc>
          <w:tcPr>
            <w:cnfStyle w:val="001000000000" w:firstRow="0" w:lastRow="0" w:firstColumn="1" w:lastColumn="0" w:oddVBand="0" w:evenVBand="0" w:oddHBand="0" w:evenHBand="0" w:firstRowFirstColumn="0" w:firstRowLastColumn="0" w:lastRowFirstColumn="0" w:lastRowLastColumn="0"/>
            <w:tcW w:w="9035" w:type="dxa"/>
            <w:gridSpan w:val="2"/>
            <w:shd w:val="clear" w:color="auto" w:fill="auto"/>
          </w:tcPr>
          <w:p w14:paraId="12E89F44" w14:textId="06D7176C" w:rsidR="00E017BB" w:rsidRPr="007A55DE" w:rsidRDefault="00E017BB" w:rsidP="00E017BB">
            <w:pPr>
              <w:pStyle w:val="01Brieftekst"/>
              <w:jc w:val="left"/>
              <w:rPr>
                <w:sz w:val="22"/>
                <w:szCs w:val="22"/>
              </w:rPr>
            </w:pPr>
            <w:r w:rsidRPr="007A55DE">
              <w:rPr>
                <w:sz w:val="22"/>
                <w:szCs w:val="22"/>
              </w:rPr>
              <w:t>Manager zorgaanbieder:</w:t>
            </w:r>
          </w:p>
        </w:tc>
      </w:tr>
      <w:tr w:rsidR="00BF7031" w:rsidRPr="007A55DE" w14:paraId="170620E3"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2FE92E34" w14:textId="20A36D95" w:rsidR="00BF7031" w:rsidRPr="007A55DE" w:rsidRDefault="00BF7031" w:rsidP="00BF7031">
            <w:pPr>
              <w:pStyle w:val="01Brieftekst"/>
              <w:jc w:val="left"/>
              <w:rPr>
                <w:sz w:val="22"/>
                <w:szCs w:val="22"/>
              </w:rPr>
            </w:pPr>
            <w:r w:rsidRPr="007A55DE">
              <w:rPr>
                <w:sz w:val="22"/>
                <w:szCs w:val="22"/>
              </w:rPr>
              <w:t>Naam</w:t>
            </w:r>
          </w:p>
        </w:tc>
        <w:tc>
          <w:tcPr>
            <w:tcW w:w="6210" w:type="dxa"/>
            <w:shd w:val="clear" w:color="auto" w:fill="CCF4EE"/>
          </w:tcPr>
          <w:p w14:paraId="1F9E4D3F" w14:textId="77777777" w:rsidR="00BF7031" w:rsidRPr="007A55DE"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F7031" w:rsidRPr="007A55DE" w14:paraId="0891B8B5"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3AE62FF2" w14:textId="51DA8021" w:rsidR="00BF7031" w:rsidRPr="007A55DE" w:rsidRDefault="00BF7031" w:rsidP="00BF7031">
            <w:pPr>
              <w:pStyle w:val="01Brieftekst"/>
              <w:jc w:val="left"/>
              <w:rPr>
                <w:sz w:val="22"/>
                <w:szCs w:val="22"/>
              </w:rPr>
            </w:pPr>
            <w:r w:rsidRPr="007A55DE">
              <w:rPr>
                <w:sz w:val="22"/>
                <w:szCs w:val="22"/>
              </w:rPr>
              <w:t>Telefoonnummer</w:t>
            </w:r>
          </w:p>
        </w:tc>
        <w:tc>
          <w:tcPr>
            <w:tcW w:w="6210" w:type="dxa"/>
            <w:shd w:val="clear" w:color="auto" w:fill="CCF4EE"/>
          </w:tcPr>
          <w:p w14:paraId="2BCA3CF8" w14:textId="77777777" w:rsidR="00BF7031" w:rsidRPr="007A55DE"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700E9E14"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04863A4C" w14:textId="6C98018A" w:rsidR="00E017BB" w:rsidRPr="007A55DE" w:rsidRDefault="00E017BB" w:rsidP="00E017BB">
            <w:pPr>
              <w:pStyle w:val="01Brieftekst"/>
              <w:jc w:val="left"/>
              <w:rPr>
                <w:sz w:val="22"/>
                <w:szCs w:val="22"/>
              </w:rPr>
            </w:pPr>
            <w:r w:rsidRPr="007A55DE">
              <w:rPr>
                <w:sz w:val="22"/>
                <w:szCs w:val="22"/>
              </w:rPr>
              <w:t>Mailadres</w:t>
            </w:r>
          </w:p>
        </w:tc>
        <w:tc>
          <w:tcPr>
            <w:tcW w:w="6210" w:type="dxa"/>
            <w:shd w:val="clear" w:color="auto" w:fill="CCF4EE"/>
          </w:tcPr>
          <w:p w14:paraId="2C771934"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0E9C6E07" w14:textId="77777777" w:rsidTr="00E54F50">
        <w:trPr>
          <w:trHeight w:val="395"/>
        </w:trPr>
        <w:tc>
          <w:tcPr>
            <w:cnfStyle w:val="001000000000" w:firstRow="0" w:lastRow="0" w:firstColumn="1" w:lastColumn="0" w:oddVBand="0" w:evenVBand="0" w:oddHBand="0" w:evenHBand="0" w:firstRowFirstColumn="0" w:firstRowLastColumn="0" w:lastRowFirstColumn="0" w:lastRowLastColumn="0"/>
            <w:tcW w:w="9035" w:type="dxa"/>
            <w:gridSpan w:val="2"/>
            <w:shd w:val="clear" w:color="auto" w:fill="auto"/>
          </w:tcPr>
          <w:p w14:paraId="3BBE4CFE" w14:textId="603CC36E" w:rsidR="00E017BB" w:rsidRPr="007A55DE" w:rsidRDefault="00E017BB" w:rsidP="00E017BB">
            <w:pPr>
              <w:pStyle w:val="01Brieftekst"/>
              <w:jc w:val="left"/>
              <w:rPr>
                <w:sz w:val="22"/>
                <w:szCs w:val="22"/>
              </w:rPr>
            </w:pPr>
            <w:r w:rsidRPr="007A55DE">
              <w:rPr>
                <w:sz w:val="22"/>
                <w:szCs w:val="22"/>
              </w:rPr>
              <w:t>Zorginhoudelijk deskundige/ behandelaar:</w:t>
            </w:r>
          </w:p>
        </w:tc>
      </w:tr>
      <w:tr w:rsidR="00BF7031" w:rsidRPr="007A55DE" w14:paraId="21CA3466" w14:textId="77777777" w:rsidTr="00E57E0C">
        <w:trPr>
          <w:trHeight w:val="382"/>
        </w:trPr>
        <w:tc>
          <w:tcPr>
            <w:cnfStyle w:val="001000000000" w:firstRow="0" w:lastRow="0" w:firstColumn="1" w:lastColumn="0" w:oddVBand="0" w:evenVBand="0" w:oddHBand="0" w:evenHBand="0" w:firstRowFirstColumn="0" w:firstRowLastColumn="0" w:lastRowFirstColumn="0" w:lastRowLastColumn="0"/>
            <w:tcW w:w="2825" w:type="dxa"/>
          </w:tcPr>
          <w:p w14:paraId="6B37BC35" w14:textId="0069F016" w:rsidR="00BF7031" w:rsidRPr="007A55DE" w:rsidRDefault="00E017BB" w:rsidP="00E017BB">
            <w:pPr>
              <w:pStyle w:val="01Brieftekst"/>
              <w:jc w:val="left"/>
              <w:rPr>
                <w:sz w:val="22"/>
                <w:szCs w:val="22"/>
              </w:rPr>
            </w:pPr>
            <w:r w:rsidRPr="007A55DE">
              <w:rPr>
                <w:sz w:val="22"/>
                <w:szCs w:val="22"/>
              </w:rPr>
              <w:t xml:space="preserve">Naam </w:t>
            </w:r>
          </w:p>
        </w:tc>
        <w:tc>
          <w:tcPr>
            <w:tcW w:w="6210" w:type="dxa"/>
            <w:shd w:val="clear" w:color="auto" w:fill="CCF4EE"/>
          </w:tcPr>
          <w:p w14:paraId="543C20FC" w14:textId="77777777" w:rsidR="00BF7031" w:rsidRPr="007A55DE"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BF7031" w:rsidRPr="007A55DE" w14:paraId="69B5DA0A"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62B7C4CF" w14:textId="72D50B4F" w:rsidR="00BF7031" w:rsidRPr="007A55DE" w:rsidRDefault="00E017BB" w:rsidP="00E017BB">
            <w:pPr>
              <w:pStyle w:val="01Brieftekst"/>
              <w:jc w:val="left"/>
              <w:rPr>
                <w:sz w:val="22"/>
                <w:szCs w:val="22"/>
              </w:rPr>
            </w:pPr>
            <w:r w:rsidRPr="007A55DE">
              <w:rPr>
                <w:sz w:val="22"/>
                <w:szCs w:val="22"/>
              </w:rPr>
              <w:t>Telefoonnummer</w:t>
            </w:r>
          </w:p>
        </w:tc>
        <w:tc>
          <w:tcPr>
            <w:tcW w:w="6210" w:type="dxa"/>
            <w:shd w:val="clear" w:color="auto" w:fill="CCF4EE"/>
          </w:tcPr>
          <w:p w14:paraId="3F062492" w14:textId="77777777" w:rsidR="00BF7031" w:rsidRPr="007A55DE" w:rsidRDefault="00BF7031"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2F070FEE"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5E809023" w14:textId="7FFA0519" w:rsidR="00E017BB" w:rsidRPr="007A55DE" w:rsidRDefault="00E017BB" w:rsidP="00E017BB">
            <w:pPr>
              <w:pStyle w:val="01Brieftekst"/>
              <w:jc w:val="left"/>
              <w:rPr>
                <w:sz w:val="22"/>
                <w:szCs w:val="22"/>
              </w:rPr>
            </w:pPr>
            <w:r w:rsidRPr="007A55DE">
              <w:rPr>
                <w:sz w:val="22"/>
                <w:szCs w:val="22"/>
              </w:rPr>
              <w:t>Mailadres</w:t>
            </w:r>
          </w:p>
        </w:tc>
        <w:tc>
          <w:tcPr>
            <w:tcW w:w="6210" w:type="dxa"/>
            <w:shd w:val="clear" w:color="auto" w:fill="CCF4EE"/>
          </w:tcPr>
          <w:p w14:paraId="05267299"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326F9408" w14:textId="77777777" w:rsidTr="00E54F50">
        <w:trPr>
          <w:trHeight w:val="395"/>
        </w:trPr>
        <w:tc>
          <w:tcPr>
            <w:cnfStyle w:val="001000000000" w:firstRow="0" w:lastRow="0" w:firstColumn="1" w:lastColumn="0" w:oddVBand="0" w:evenVBand="0" w:oddHBand="0" w:evenHBand="0" w:firstRowFirstColumn="0" w:firstRowLastColumn="0" w:lastRowFirstColumn="0" w:lastRowLastColumn="0"/>
            <w:tcW w:w="9035" w:type="dxa"/>
            <w:gridSpan w:val="2"/>
            <w:shd w:val="clear" w:color="auto" w:fill="auto"/>
          </w:tcPr>
          <w:p w14:paraId="00F0D6DD" w14:textId="0009BBBE" w:rsidR="00E017BB" w:rsidRPr="007A55DE" w:rsidRDefault="00E017BB" w:rsidP="00E017BB">
            <w:pPr>
              <w:pStyle w:val="01Brieftekst"/>
              <w:jc w:val="left"/>
              <w:rPr>
                <w:sz w:val="22"/>
                <w:szCs w:val="22"/>
              </w:rPr>
            </w:pPr>
            <w:r w:rsidRPr="007A55DE">
              <w:rPr>
                <w:sz w:val="22"/>
                <w:szCs w:val="22"/>
              </w:rPr>
              <w:t>Contactpersoon zorgaanbieder:</w:t>
            </w:r>
          </w:p>
        </w:tc>
      </w:tr>
      <w:tr w:rsidR="00E017BB" w:rsidRPr="007A55DE" w14:paraId="31563BA1" w14:textId="77777777" w:rsidTr="00E57E0C">
        <w:trPr>
          <w:trHeight w:val="382"/>
        </w:trPr>
        <w:tc>
          <w:tcPr>
            <w:cnfStyle w:val="001000000000" w:firstRow="0" w:lastRow="0" w:firstColumn="1" w:lastColumn="0" w:oddVBand="0" w:evenVBand="0" w:oddHBand="0" w:evenHBand="0" w:firstRowFirstColumn="0" w:firstRowLastColumn="0" w:lastRowFirstColumn="0" w:lastRowLastColumn="0"/>
            <w:tcW w:w="2825" w:type="dxa"/>
          </w:tcPr>
          <w:p w14:paraId="1FC6C935" w14:textId="46BC122D" w:rsidR="00E017BB" w:rsidRPr="007A55DE" w:rsidRDefault="00E017BB" w:rsidP="00E017BB">
            <w:pPr>
              <w:pStyle w:val="01Brieftekst"/>
              <w:jc w:val="left"/>
              <w:rPr>
                <w:sz w:val="22"/>
                <w:szCs w:val="22"/>
              </w:rPr>
            </w:pPr>
            <w:r w:rsidRPr="007A55DE">
              <w:rPr>
                <w:sz w:val="22"/>
                <w:szCs w:val="22"/>
              </w:rPr>
              <w:t>Naam</w:t>
            </w:r>
          </w:p>
        </w:tc>
        <w:tc>
          <w:tcPr>
            <w:tcW w:w="6210" w:type="dxa"/>
            <w:shd w:val="clear" w:color="auto" w:fill="CCF4EE"/>
          </w:tcPr>
          <w:p w14:paraId="2821BCD7"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3CD6F2E5"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2630A476" w14:textId="34339FED" w:rsidR="00E017BB" w:rsidRPr="007A55DE" w:rsidRDefault="00E017BB" w:rsidP="00E017BB">
            <w:pPr>
              <w:pStyle w:val="01Brieftekst"/>
              <w:jc w:val="left"/>
              <w:rPr>
                <w:sz w:val="22"/>
                <w:szCs w:val="22"/>
              </w:rPr>
            </w:pPr>
            <w:r w:rsidRPr="007A55DE">
              <w:rPr>
                <w:sz w:val="22"/>
                <w:szCs w:val="22"/>
              </w:rPr>
              <w:t>Telefoonnummer</w:t>
            </w:r>
          </w:p>
        </w:tc>
        <w:tc>
          <w:tcPr>
            <w:tcW w:w="6210" w:type="dxa"/>
            <w:shd w:val="clear" w:color="auto" w:fill="CCF4EE"/>
          </w:tcPr>
          <w:p w14:paraId="33221045"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E017BB" w:rsidRPr="007A55DE" w14:paraId="73552DF6" w14:textId="77777777" w:rsidTr="00E57E0C">
        <w:trPr>
          <w:trHeight w:val="395"/>
        </w:trPr>
        <w:tc>
          <w:tcPr>
            <w:cnfStyle w:val="001000000000" w:firstRow="0" w:lastRow="0" w:firstColumn="1" w:lastColumn="0" w:oddVBand="0" w:evenVBand="0" w:oddHBand="0" w:evenHBand="0" w:firstRowFirstColumn="0" w:firstRowLastColumn="0" w:lastRowFirstColumn="0" w:lastRowLastColumn="0"/>
            <w:tcW w:w="2825" w:type="dxa"/>
          </w:tcPr>
          <w:p w14:paraId="57CD4E55" w14:textId="2CFC19EE" w:rsidR="00E017BB" w:rsidRPr="007A55DE" w:rsidRDefault="00E017BB" w:rsidP="00E017BB">
            <w:pPr>
              <w:pStyle w:val="01Brieftekst"/>
              <w:jc w:val="left"/>
              <w:rPr>
                <w:sz w:val="22"/>
                <w:szCs w:val="22"/>
              </w:rPr>
            </w:pPr>
            <w:r w:rsidRPr="007A55DE">
              <w:rPr>
                <w:sz w:val="22"/>
                <w:szCs w:val="22"/>
              </w:rPr>
              <w:t>Mailadres</w:t>
            </w:r>
          </w:p>
        </w:tc>
        <w:tc>
          <w:tcPr>
            <w:tcW w:w="6210" w:type="dxa"/>
            <w:shd w:val="clear" w:color="auto" w:fill="CCF4EE"/>
          </w:tcPr>
          <w:p w14:paraId="7A42E4EC" w14:textId="77777777" w:rsidR="00E017BB" w:rsidRPr="007A55DE" w:rsidRDefault="00E017BB" w:rsidP="00B0212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42585FD2" w14:textId="015E252C" w:rsidR="00AC20B8" w:rsidRPr="007A55DE" w:rsidRDefault="00AC20B8" w:rsidP="00B02124">
      <w:pPr>
        <w:pStyle w:val="01Brieftekst"/>
        <w:rPr>
          <w:sz w:val="22"/>
          <w:szCs w:val="22"/>
        </w:rPr>
      </w:pPr>
    </w:p>
    <w:p w14:paraId="13C4C83A" w14:textId="77777777" w:rsidR="00AC20B8" w:rsidRPr="007A55DE" w:rsidRDefault="00AC20B8">
      <w:pPr>
        <w:spacing w:line="240" w:lineRule="auto"/>
        <w:rPr>
          <w:sz w:val="22"/>
          <w:szCs w:val="22"/>
        </w:rPr>
      </w:pPr>
      <w:r w:rsidRPr="007A55DE">
        <w:rPr>
          <w:sz w:val="22"/>
          <w:szCs w:val="22"/>
        </w:rPr>
        <w:br w:type="page"/>
      </w:r>
    </w:p>
    <w:p w14:paraId="143CF3B5" w14:textId="2887E139" w:rsidR="00B02124" w:rsidRPr="00391781" w:rsidRDefault="00AC20B8" w:rsidP="00AC20B8">
      <w:pPr>
        <w:pStyle w:val="02Titel"/>
        <w:rPr>
          <w:color w:val="C8132F"/>
          <w:sz w:val="22"/>
          <w:szCs w:val="22"/>
        </w:rPr>
      </w:pPr>
      <w:r w:rsidRPr="00391781">
        <w:rPr>
          <w:color w:val="C8132F"/>
          <w:sz w:val="22"/>
          <w:szCs w:val="22"/>
        </w:rPr>
        <w:lastRenderedPageBreak/>
        <w:t>Vragenlijst</w:t>
      </w:r>
      <w:r w:rsidR="00941BED" w:rsidRPr="00391781">
        <w:rPr>
          <w:color w:val="C8132F"/>
          <w:sz w:val="22"/>
          <w:szCs w:val="22"/>
        </w:rPr>
        <w:t xml:space="preserve"> voor de groep</w:t>
      </w:r>
    </w:p>
    <w:p w14:paraId="5EF148B9" w14:textId="697FD08C" w:rsidR="00BF2AAC" w:rsidRPr="007A55DE" w:rsidRDefault="00BF2AAC" w:rsidP="00A16608">
      <w:pPr>
        <w:pStyle w:val="02Titel"/>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BF2AAC" w:rsidRPr="007A55DE" w14:paraId="4193C1E6" w14:textId="77777777" w:rsidTr="005F6D34">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9056" w:type="dxa"/>
            <w:gridSpan w:val="2"/>
          </w:tcPr>
          <w:p w14:paraId="220554D2" w14:textId="565BFB9C" w:rsidR="00BF2AAC" w:rsidRPr="00B17E0A" w:rsidRDefault="00BF2AAC" w:rsidP="00B17E0A">
            <w:pPr>
              <w:pStyle w:val="03Kop"/>
              <w:jc w:val="left"/>
              <w:rPr>
                <w:rFonts w:asciiTheme="minorHAnsi" w:hAnsiTheme="minorHAnsi"/>
                <w:b/>
                <w:bCs/>
              </w:rPr>
            </w:pPr>
            <w:r w:rsidRPr="007A55DE">
              <w:rPr>
                <w:rFonts w:asciiTheme="minorHAnsi" w:hAnsiTheme="minorHAnsi"/>
                <w:b/>
                <w:bCs/>
              </w:rPr>
              <w:t>Inzicht in de huidige situatie en zorgvraag van de cliënt</w:t>
            </w:r>
            <w:r w:rsidR="007E0DC9" w:rsidRPr="007A55DE">
              <w:rPr>
                <w:rFonts w:asciiTheme="minorHAnsi" w:hAnsiTheme="minorHAnsi"/>
                <w:b/>
                <w:bCs/>
              </w:rPr>
              <w:t>en</w:t>
            </w:r>
            <w:r w:rsidR="00B17E0A">
              <w:rPr>
                <w:rFonts w:asciiTheme="minorHAnsi" w:hAnsiTheme="minorHAnsi"/>
                <w:b/>
                <w:bCs/>
              </w:rPr>
              <w:t>.</w:t>
            </w:r>
          </w:p>
        </w:tc>
      </w:tr>
      <w:tr w:rsidR="003E182E" w:rsidRPr="007A55DE" w14:paraId="3AB144BD" w14:textId="77777777" w:rsidTr="0009581A">
        <w:trPr>
          <w:trHeight w:val="274"/>
        </w:trPr>
        <w:tc>
          <w:tcPr>
            <w:cnfStyle w:val="001000000000" w:firstRow="0" w:lastRow="0" w:firstColumn="1" w:lastColumn="0" w:oddVBand="0" w:evenVBand="0" w:oddHBand="0" w:evenHBand="0" w:firstRowFirstColumn="0" w:firstRowLastColumn="0" w:lastRowFirstColumn="0" w:lastRowLastColumn="0"/>
            <w:tcW w:w="9056" w:type="dxa"/>
            <w:gridSpan w:val="2"/>
          </w:tcPr>
          <w:p w14:paraId="431FEC19" w14:textId="2B35ABD7" w:rsidR="004D4D43" w:rsidRPr="007A55DE" w:rsidRDefault="004D4D43" w:rsidP="003E182E">
            <w:pPr>
              <w:pStyle w:val="01Brieftekst"/>
              <w:jc w:val="left"/>
              <w:rPr>
                <w:b w:val="0"/>
                <w:bCs/>
                <w:sz w:val="22"/>
                <w:szCs w:val="22"/>
              </w:rPr>
            </w:pPr>
            <w:r w:rsidRPr="007A55DE">
              <w:rPr>
                <w:b w:val="0"/>
                <w:bCs/>
                <w:sz w:val="22"/>
                <w:szCs w:val="22"/>
              </w:rPr>
              <w:t xml:space="preserve">Beschrijf in het kort </w:t>
            </w:r>
            <w:r w:rsidR="0009581A" w:rsidRPr="007A55DE">
              <w:rPr>
                <w:b w:val="0"/>
                <w:bCs/>
                <w:sz w:val="22"/>
                <w:szCs w:val="22"/>
              </w:rPr>
              <w:t>waarom Meerzorg nodig is voor deze groep cliënten</w:t>
            </w:r>
            <w:r w:rsidR="005F6D34">
              <w:rPr>
                <w:b w:val="0"/>
                <w:bCs/>
                <w:sz w:val="22"/>
                <w:szCs w:val="22"/>
              </w:rPr>
              <w:t>.</w:t>
            </w:r>
          </w:p>
        </w:tc>
      </w:tr>
      <w:tr w:rsidR="00BF2AAC" w:rsidRPr="007A55DE" w14:paraId="4C1C9869" w14:textId="77777777" w:rsidTr="00AD7CFB">
        <w:trPr>
          <w:trHeight w:val="1439"/>
        </w:trPr>
        <w:tc>
          <w:tcPr>
            <w:cnfStyle w:val="001000000000" w:firstRow="0" w:lastRow="0" w:firstColumn="1" w:lastColumn="0" w:oddVBand="0" w:evenVBand="0" w:oddHBand="0" w:evenHBand="0" w:firstRowFirstColumn="0" w:firstRowLastColumn="0" w:lastRowFirstColumn="0" w:lastRowLastColumn="0"/>
            <w:tcW w:w="3114" w:type="dxa"/>
          </w:tcPr>
          <w:p w14:paraId="60F593CC" w14:textId="77777777" w:rsidR="004B619D" w:rsidRPr="007A55DE" w:rsidRDefault="0009581A" w:rsidP="00BF2AAC">
            <w:pPr>
              <w:pStyle w:val="01Brieftekst"/>
              <w:jc w:val="left"/>
              <w:rPr>
                <w:bCs/>
                <w:sz w:val="22"/>
                <w:szCs w:val="22"/>
              </w:rPr>
            </w:pPr>
            <w:r w:rsidRPr="007A55DE">
              <w:rPr>
                <w:b w:val="0"/>
                <w:bCs/>
                <w:sz w:val="22"/>
                <w:szCs w:val="22"/>
              </w:rPr>
              <w:t>Beschrijf waarom er Meerzorg voor deze groep wordt aangevraagd en waarom de zorg niet geleverd kan worden binnen de huidige profielen</w:t>
            </w:r>
            <w:r w:rsidR="00A636F6" w:rsidRPr="007A55DE">
              <w:rPr>
                <w:b w:val="0"/>
                <w:bCs/>
                <w:sz w:val="22"/>
                <w:szCs w:val="22"/>
              </w:rPr>
              <w:t xml:space="preserve">. </w:t>
            </w:r>
          </w:p>
          <w:p w14:paraId="0C0D2DF4" w14:textId="77777777" w:rsidR="004B619D" w:rsidRPr="007A55DE" w:rsidRDefault="004B619D" w:rsidP="00BF2AAC">
            <w:pPr>
              <w:pStyle w:val="01Brieftekst"/>
              <w:jc w:val="left"/>
              <w:rPr>
                <w:bCs/>
                <w:sz w:val="22"/>
                <w:szCs w:val="22"/>
              </w:rPr>
            </w:pPr>
          </w:p>
          <w:p w14:paraId="3DA6CF57" w14:textId="1E3D7537" w:rsidR="00BF2AAC" w:rsidRPr="007A55DE" w:rsidRDefault="004B619D" w:rsidP="00BF2AAC">
            <w:pPr>
              <w:pStyle w:val="01Brieftekst"/>
              <w:jc w:val="left"/>
              <w:rPr>
                <w:b w:val="0"/>
                <w:bCs/>
                <w:sz w:val="22"/>
                <w:szCs w:val="22"/>
              </w:rPr>
            </w:pPr>
            <w:r w:rsidRPr="007A55DE">
              <w:rPr>
                <w:b w:val="0"/>
                <w:bCs/>
                <w:sz w:val="22"/>
                <w:szCs w:val="22"/>
              </w:rPr>
              <w:t xml:space="preserve">(Toelichting: </w:t>
            </w:r>
            <w:r w:rsidR="0085598D">
              <w:rPr>
                <w:b w:val="0"/>
                <w:bCs/>
                <w:sz w:val="22"/>
                <w:szCs w:val="22"/>
              </w:rPr>
              <w:t>w</w:t>
            </w:r>
            <w:r w:rsidR="0039556D" w:rsidRPr="007A55DE">
              <w:rPr>
                <w:b w:val="0"/>
                <w:bCs/>
                <w:sz w:val="22"/>
                <w:szCs w:val="22"/>
              </w:rPr>
              <w:t xml:space="preserve">aar relevant geef een korte beschrijving van </w:t>
            </w:r>
            <w:r w:rsidR="00B277A5" w:rsidRPr="007A55DE">
              <w:rPr>
                <w:b w:val="0"/>
                <w:bCs/>
                <w:sz w:val="22"/>
                <w:szCs w:val="22"/>
              </w:rPr>
              <w:t xml:space="preserve">de </w:t>
            </w:r>
            <w:r w:rsidR="00BA41AE" w:rsidRPr="007A55DE">
              <w:rPr>
                <w:b w:val="0"/>
                <w:bCs/>
                <w:sz w:val="22"/>
                <w:szCs w:val="22"/>
              </w:rPr>
              <w:t>cliënten</w:t>
            </w:r>
            <w:r w:rsidR="00B277A5" w:rsidRPr="007A55DE">
              <w:rPr>
                <w:b w:val="0"/>
                <w:bCs/>
                <w:sz w:val="22"/>
                <w:szCs w:val="22"/>
              </w:rPr>
              <w:t xml:space="preserve"> in de groep. Een </w:t>
            </w:r>
            <w:r w:rsidR="00574E48" w:rsidRPr="007A55DE">
              <w:rPr>
                <w:b w:val="0"/>
                <w:bCs/>
                <w:sz w:val="22"/>
                <w:szCs w:val="22"/>
              </w:rPr>
              <w:t xml:space="preserve">meer uitgebreide beschrijving per client </w:t>
            </w:r>
            <w:r w:rsidR="00BA41AE" w:rsidRPr="007A55DE">
              <w:rPr>
                <w:b w:val="0"/>
                <w:bCs/>
                <w:sz w:val="22"/>
                <w:szCs w:val="22"/>
              </w:rPr>
              <w:t>geeft</w:t>
            </w:r>
            <w:r w:rsidR="00574E48" w:rsidRPr="007A55DE">
              <w:rPr>
                <w:b w:val="0"/>
                <w:bCs/>
                <w:sz w:val="22"/>
                <w:szCs w:val="22"/>
              </w:rPr>
              <w:t xml:space="preserve"> u in de bijlage</w:t>
            </w:r>
            <w:r w:rsidR="00BA41AE" w:rsidRPr="007A55DE">
              <w:rPr>
                <w:b w:val="0"/>
                <w:bCs/>
                <w:sz w:val="22"/>
                <w:szCs w:val="22"/>
              </w:rPr>
              <w:t>.</w:t>
            </w:r>
            <w:r w:rsidRPr="007A55DE">
              <w:rPr>
                <w:b w:val="0"/>
                <w:bCs/>
                <w:sz w:val="22"/>
                <w:szCs w:val="22"/>
              </w:rPr>
              <w:t>)</w:t>
            </w:r>
          </w:p>
        </w:tc>
        <w:tc>
          <w:tcPr>
            <w:tcW w:w="5942" w:type="dxa"/>
            <w:shd w:val="clear" w:color="auto" w:fill="CCF4EE"/>
          </w:tcPr>
          <w:p w14:paraId="436D1DCA" w14:textId="77777777" w:rsidR="00BF2AAC" w:rsidRPr="007A55DE" w:rsidRDefault="00BF2AAC" w:rsidP="00BF2AAC">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9A23B3" w:rsidRPr="007A55DE" w14:paraId="18547345" w14:textId="77777777" w:rsidTr="00AD7CFB">
        <w:trPr>
          <w:trHeight w:val="1433"/>
        </w:trPr>
        <w:tc>
          <w:tcPr>
            <w:cnfStyle w:val="001000000000" w:firstRow="0" w:lastRow="0" w:firstColumn="1" w:lastColumn="0" w:oddVBand="0" w:evenVBand="0" w:oddHBand="0" w:evenHBand="0" w:firstRowFirstColumn="0" w:firstRowLastColumn="0" w:lastRowFirstColumn="0" w:lastRowLastColumn="0"/>
            <w:tcW w:w="3114" w:type="dxa"/>
          </w:tcPr>
          <w:p w14:paraId="181C4A37" w14:textId="7640BC66" w:rsidR="009A23B3" w:rsidRPr="007A55DE" w:rsidRDefault="00CB289F" w:rsidP="0009581A">
            <w:pPr>
              <w:pStyle w:val="01Brieftekst"/>
              <w:jc w:val="left"/>
              <w:rPr>
                <w:b w:val="0"/>
                <w:bCs/>
                <w:sz w:val="22"/>
                <w:szCs w:val="22"/>
              </w:rPr>
            </w:pPr>
            <w:r w:rsidRPr="007A55DE">
              <w:rPr>
                <w:b w:val="0"/>
                <w:bCs/>
                <w:sz w:val="22"/>
                <w:szCs w:val="22"/>
              </w:rPr>
              <w:t xml:space="preserve">Beschrijf de </w:t>
            </w:r>
            <w:r w:rsidR="00D9545E" w:rsidRPr="007A55DE">
              <w:rPr>
                <w:b w:val="0"/>
                <w:bCs/>
                <w:sz w:val="22"/>
                <w:szCs w:val="22"/>
              </w:rPr>
              <w:t>intensieve zorgvraag</w:t>
            </w:r>
            <w:r w:rsidRPr="007A55DE">
              <w:rPr>
                <w:b w:val="0"/>
                <w:bCs/>
                <w:sz w:val="22"/>
                <w:szCs w:val="22"/>
              </w:rPr>
              <w:t>/probleemgedrag en</w:t>
            </w:r>
            <w:r w:rsidR="0009581A" w:rsidRPr="007A55DE">
              <w:rPr>
                <w:b w:val="0"/>
                <w:bCs/>
                <w:sz w:val="22"/>
                <w:szCs w:val="22"/>
              </w:rPr>
              <w:t xml:space="preserve"> beschrijf </w:t>
            </w:r>
            <w:r w:rsidRPr="007A55DE">
              <w:rPr>
                <w:b w:val="0"/>
                <w:bCs/>
                <w:sz w:val="22"/>
                <w:szCs w:val="22"/>
              </w:rPr>
              <w:t xml:space="preserve">hierbij de </w:t>
            </w:r>
            <w:r w:rsidR="0009581A" w:rsidRPr="007A55DE">
              <w:rPr>
                <w:b w:val="0"/>
                <w:bCs/>
                <w:sz w:val="22"/>
                <w:szCs w:val="22"/>
              </w:rPr>
              <w:t>aard en ernst, gevolgen, waar, wanneer, hoe, oorzaak</w:t>
            </w:r>
            <w:r w:rsidRPr="007A55DE">
              <w:rPr>
                <w:b w:val="0"/>
                <w:bCs/>
                <w:sz w:val="22"/>
                <w:szCs w:val="22"/>
              </w:rPr>
              <w:t xml:space="preserve"> en </w:t>
            </w:r>
            <w:r w:rsidR="0009581A" w:rsidRPr="007A55DE">
              <w:rPr>
                <w:b w:val="0"/>
                <w:bCs/>
                <w:sz w:val="22"/>
                <w:szCs w:val="22"/>
              </w:rPr>
              <w:t>frequentie</w:t>
            </w:r>
            <w:r w:rsidR="00D9545E" w:rsidRPr="007A55DE">
              <w:rPr>
                <w:b w:val="0"/>
                <w:bCs/>
                <w:sz w:val="22"/>
                <w:szCs w:val="22"/>
              </w:rPr>
              <w:t xml:space="preserve"> van de groep</w:t>
            </w:r>
            <w:r w:rsidR="001E7352" w:rsidRPr="007A55DE">
              <w:rPr>
                <w:b w:val="0"/>
                <w:bCs/>
                <w:sz w:val="22"/>
                <w:szCs w:val="22"/>
              </w:rPr>
              <w:t xml:space="preserve">. Een beschrijving per </w:t>
            </w:r>
            <w:r w:rsidR="00A758D7" w:rsidRPr="00A758D7">
              <w:rPr>
                <w:b w:val="0"/>
                <w:bCs/>
                <w:sz w:val="22"/>
                <w:szCs w:val="22"/>
              </w:rPr>
              <w:t xml:space="preserve">cliënt </w:t>
            </w:r>
            <w:r w:rsidR="001E7352" w:rsidRPr="007A55DE">
              <w:rPr>
                <w:b w:val="0"/>
                <w:bCs/>
                <w:sz w:val="22"/>
                <w:szCs w:val="22"/>
              </w:rPr>
              <w:t xml:space="preserve">is mogelijk in de bijlage. </w:t>
            </w:r>
          </w:p>
        </w:tc>
        <w:tc>
          <w:tcPr>
            <w:tcW w:w="5942" w:type="dxa"/>
            <w:shd w:val="clear" w:color="auto" w:fill="CCF4EE"/>
          </w:tcPr>
          <w:p w14:paraId="1057EE0F" w14:textId="77777777" w:rsidR="009A23B3" w:rsidRPr="007A55DE" w:rsidRDefault="009A23B3" w:rsidP="00BF2AAC">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D9545E" w:rsidRPr="007A55DE" w14:paraId="1B50F2D1" w14:textId="77777777" w:rsidTr="00AD7CFB">
        <w:trPr>
          <w:trHeight w:val="1421"/>
        </w:trPr>
        <w:tc>
          <w:tcPr>
            <w:cnfStyle w:val="001000000000" w:firstRow="0" w:lastRow="0" w:firstColumn="1" w:lastColumn="0" w:oddVBand="0" w:evenVBand="0" w:oddHBand="0" w:evenHBand="0" w:firstRowFirstColumn="0" w:firstRowLastColumn="0" w:lastRowFirstColumn="0" w:lastRowLastColumn="0"/>
            <w:tcW w:w="3114" w:type="dxa"/>
          </w:tcPr>
          <w:p w14:paraId="0B87DC7C" w14:textId="7274077B" w:rsidR="00D9545E" w:rsidRPr="007A55DE" w:rsidRDefault="00D9545E" w:rsidP="006F1284">
            <w:pPr>
              <w:pStyle w:val="01Brieftekst"/>
              <w:jc w:val="left"/>
              <w:rPr>
                <w:sz w:val="22"/>
                <w:szCs w:val="22"/>
              </w:rPr>
            </w:pPr>
            <w:r w:rsidRPr="007A55DE">
              <w:rPr>
                <w:b w:val="0"/>
                <w:sz w:val="22"/>
                <w:szCs w:val="22"/>
              </w:rPr>
              <w:t>Wat</w:t>
            </w:r>
            <w:r w:rsidR="00A758D7">
              <w:rPr>
                <w:b w:val="0"/>
                <w:sz w:val="22"/>
                <w:szCs w:val="22"/>
              </w:rPr>
              <w:t xml:space="preserve"> </w:t>
            </w:r>
            <w:r w:rsidRPr="007A55DE">
              <w:rPr>
                <w:b w:val="0"/>
                <w:sz w:val="22"/>
                <w:szCs w:val="22"/>
              </w:rPr>
              <w:t>gebeurt er met deze cliënten als er geen meerzorg geboden wordt? Wat voor invloed heeft dat op de betrokkenen rondom de cliënten?</w:t>
            </w:r>
          </w:p>
        </w:tc>
        <w:tc>
          <w:tcPr>
            <w:tcW w:w="5942" w:type="dxa"/>
            <w:shd w:val="clear" w:color="auto" w:fill="CCF4EE"/>
          </w:tcPr>
          <w:p w14:paraId="76224228" w14:textId="77777777" w:rsidR="00D9545E" w:rsidRPr="007A55DE" w:rsidRDefault="00D9545E" w:rsidP="006F1284">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9251B1" w:rsidRPr="007A55DE" w14:paraId="39850601" w14:textId="77777777" w:rsidTr="00AD7CFB">
        <w:trPr>
          <w:trHeight w:val="1421"/>
        </w:trPr>
        <w:tc>
          <w:tcPr>
            <w:cnfStyle w:val="001000000000" w:firstRow="0" w:lastRow="0" w:firstColumn="1" w:lastColumn="0" w:oddVBand="0" w:evenVBand="0" w:oddHBand="0" w:evenHBand="0" w:firstRowFirstColumn="0" w:firstRowLastColumn="0" w:lastRowFirstColumn="0" w:lastRowLastColumn="0"/>
            <w:tcW w:w="3114" w:type="dxa"/>
          </w:tcPr>
          <w:p w14:paraId="1E6D75DA" w14:textId="4A8A08EA" w:rsidR="009251B1" w:rsidRPr="007A55DE" w:rsidRDefault="00941BED" w:rsidP="006F1284">
            <w:pPr>
              <w:pStyle w:val="01Brieftekst"/>
              <w:jc w:val="left"/>
              <w:rPr>
                <w:b w:val="0"/>
                <w:bCs/>
                <w:sz w:val="22"/>
                <w:szCs w:val="22"/>
              </w:rPr>
            </w:pPr>
            <w:r w:rsidRPr="007A55DE">
              <w:rPr>
                <w:b w:val="0"/>
                <w:bCs/>
                <w:sz w:val="22"/>
                <w:szCs w:val="22"/>
              </w:rPr>
              <w:t xml:space="preserve">Wat </w:t>
            </w:r>
            <w:r w:rsidR="00894374">
              <w:rPr>
                <w:b w:val="0"/>
                <w:bCs/>
                <w:sz w:val="22"/>
                <w:szCs w:val="22"/>
              </w:rPr>
              <w:t xml:space="preserve">is </w:t>
            </w:r>
            <w:r w:rsidRPr="007A55DE">
              <w:rPr>
                <w:b w:val="0"/>
                <w:bCs/>
                <w:sz w:val="22"/>
                <w:szCs w:val="22"/>
              </w:rPr>
              <w:t>er in de basis al ingezet qua professionals/ bezetting en wat is meerzorg (vaste medewerkers, PNIL, CCE, externe expertise)</w:t>
            </w:r>
            <w:r w:rsidR="00894374">
              <w:rPr>
                <w:b w:val="0"/>
                <w:bCs/>
                <w:sz w:val="22"/>
                <w:szCs w:val="22"/>
              </w:rPr>
              <w:t>?</w:t>
            </w:r>
          </w:p>
        </w:tc>
        <w:tc>
          <w:tcPr>
            <w:tcW w:w="5942" w:type="dxa"/>
            <w:shd w:val="clear" w:color="auto" w:fill="CCF4EE"/>
          </w:tcPr>
          <w:p w14:paraId="684EFE77" w14:textId="77777777" w:rsidR="009251B1" w:rsidRPr="007A55DE" w:rsidRDefault="009251B1" w:rsidP="00D9545E">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p>
        </w:tc>
      </w:tr>
    </w:tbl>
    <w:p w14:paraId="2D140DB2" w14:textId="77777777" w:rsidR="0032061A" w:rsidRPr="007A55DE" w:rsidRDefault="0032061A" w:rsidP="00BF2AAC">
      <w:pPr>
        <w:pStyle w:val="01Brieftekst"/>
        <w:rPr>
          <w:sz w:val="22"/>
          <w:szCs w:val="22"/>
        </w:rPr>
      </w:pPr>
    </w:p>
    <w:p w14:paraId="53D46743" w14:textId="77777777" w:rsidR="001E7352" w:rsidRPr="007A55DE" w:rsidRDefault="001E7352" w:rsidP="00BF2AAC">
      <w:pPr>
        <w:pStyle w:val="01Brieftekst"/>
        <w:rPr>
          <w:sz w:val="22"/>
          <w:szCs w:val="22"/>
        </w:rPr>
      </w:pPr>
    </w:p>
    <w:tbl>
      <w:tblPr>
        <w:tblStyle w:val="Tabelraster"/>
        <w:tblW w:w="0" w:type="auto"/>
        <w:tblLook w:val="04A0" w:firstRow="1" w:lastRow="0" w:firstColumn="1" w:lastColumn="0" w:noHBand="0" w:noVBand="1"/>
      </w:tblPr>
      <w:tblGrid>
        <w:gridCol w:w="3114"/>
        <w:gridCol w:w="5942"/>
      </w:tblGrid>
      <w:tr w:rsidR="006E0CD4" w:rsidRPr="007A55DE" w14:paraId="23484F23" w14:textId="77777777" w:rsidTr="004E1037">
        <w:trPr>
          <w:cnfStyle w:val="100000000000" w:firstRow="1" w:lastRow="0" w:firstColumn="0" w:lastColumn="0" w:oddVBand="0" w:evenVBand="0" w:oddHBand="0" w:evenHBand="0" w:firstRowFirstColumn="0" w:firstRowLastColumn="0" w:lastRowFirstColumn="0" w:lastRowLastColumn="0"/>
          <w:trHeight w:val="541"/>
          <w:tblHeader/>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2C5A67AE" w14:textId="2EE56779" w:rsidR="006E0CD4" w:rsidRPr="007A55DE" w:rsidRDefault="001E7352" w:rsidP="004D4D43">
            <w:pPr>
              <w:pStyle w:val="03Kop"/>
              <w:jc w:val="left"/>
              <w:rPr>
                <w:rFonts w:asciiTheme="minorHAnsi" w:hAnsiTheme="minorHAnsi"/>
                <w:b/>
              </w:rPr>
            </w:pPr>
            <w:r w:rsidRPr="007A55DE">
              <w:rPr>
                <w:rFonts w:asciiTheme="minorHAnsi" w:hAnsiTheme="minorHAnsi"/>
                <w:b/>
              </w:rPr>
              <w:t>I</w:t>
            </w:r>
            <w:r w:rsidR="006E0CD4" w:rsidRPr="007A55DE">
              <w:rPr>
                <w:rFonts w:asciiTheme="minorHAnsi" w:hAnsiTheme="minorHAnsi"/>
                <w:b/>
              </w:rPr>
              <w:t>nzicht in het perspectief en de doelen waaraan wordt gewerkt om tot een passende, gewenst</w:t>
            </w:r>
            <w:r w:rsidR="00721297" w:rsidRPr="007A55DE">
              <w:rPr>
                <w:rFonts w:asciiTheme="minorHAnsi" w:hAnsiTheme="minorHAnsi"/>
                <w:b/>
              </w:rPr>
              <w:t>e</w:t>
            </w:r>
            <w:r w:rsidR="006E0CD4" w:rsidRPr="007A55DE">
              <w:rPr>
                <w:rFonts w:asciiTheme="minorHAnsi" w:hAnsiTheme="minorHAnsi"/>
                <w:b/>
              </w:rPr>
              <w:t xml:space="preserve"> situatie te komen</w:t>
            </w:r>
            <w:r w:rsidR="004D4D43" w:rsidRPr="007A55DE">
              <w:rPr>
                <w:rFonts w:asciiTheme="minorHAnsi" w:hAnsiTheme="minorHAnsi"/>
                <w:b/>
              </w:rPr>
              <w:t>.</w:t>
            </w:r>
          </w:p>
        </w:tc>
      </w:tr>
      <w:tr w:rsidR="006E0CD4" w:rsidRPr="007A55DE" w14:paraId="700FD028" w14:textId="77777777" w:rsidTr="009A59D8">
        <w:trPr>
          <w:trHeight w:val="977"/>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6616563" w14:textId="08BAAEE2" w:rsidR="006E0CD4" w:rsidRPr="007A55DE" w:rsidRDefault="004D4D43" w:rsidP="00463CC3">
            <w:pPr>
              <w:pStyle w:val="01Brieftekst"/>
              <w:jc w:val="left"/>
              <w:rPr>
                <w:b w:val="0"/>
                <w:bCs/>
                <w:sz w:val="22"/>
                <w:szCs w:val="22"/>
              </w:rPr>
            </w:pPr>
            <w:r w:rsidRPr="007A55DE">
              <w:rPr>
                <w:b w:val="0"/>
                <w:bCs/>
                <w:sz w:val="22"/>
                <w:szCs w:val="22"/>
              </w:rPr>
              <w:t>Doelen voor de groep</w:t>
            </w:r>
          </w:p>
          <w:p w14:paraId="37F7E12E" w14:textId="1A864BB1" w:rsidR="006E0CD4" w:rsidRPr="007A55DE" w:rsidRDefault="006E0CD4" w:rsidP="00463CC3">
            <w:pPr>
              <w:pStyle w:val="01Brieftekst"/>
              <w:jc w:val="left"/>
              <w:rPr>
                <w:b w:val="0"/>
                <w:bCs/>
                <w:sz w:val="22"/>
                <w:szCs w:val="22"/>
              </w:rPr>
            </w:pPr>
          </w:p>
          <w:p w14:paraId="30BA67D8" w14:textId="77777777" w:rsidR="00B608B9" w:rsidRPr="007A55DE" w:rsidRDefault="00B608B9" w:rsidP="00463CC3">
            <w:pPr>
              <w:pStyle w:val="01Brieftekst"/>
              <w:jc w:val="left"/>
              <w:rPr>
                <w:b w:val="0"/>
                <w:bCs/>
                <w:sz w:val="22"/>
                <w:szCs w:val="22"/>
              </w:rPr>
            </w:pPr>
          </w:p>
          <w:p w14:paraId="2810C2CA" w14:textId="39010E08" w:rsidR="00324BC0" w:rsidRPr="007A55DE" w:rsidRDefault="00324BC0" w:rsidP="00324BC0">
            <w:pPr>
              <w:pStyle w:val="01Brieftekst"/>
              <w:jc w:val="left"/>
              <w:rPr>
                <w:b w:val="0"/>
                <w:bCs/>
                <w:sz w:val="22"/>
                <w:szCs w:val="22"/>
              </w:rPr>
            </w:pPr>
          </w:p>
        </w:tc>
        <w:tc>
          <w:tcPr>
            <w:tcW w:w="5942" w:type="dxa"/>
            <w:tcBorders>
              <w:top w:val="single" w:sz="4" w:space="0" w:color="auto"/>
              <w:left w:val="single" w:sz="4" w:space="0" w:color="auto"/>
              <w:bottom w:val="single" w:sz="4" w:space="0" w:color="auto"/>
              <w:right w:val="single" w:sz="4" w:space="0" w:color="auto"/>
            </w:tcBorders>
            <w:shd w:val="clear" w:color="auto" w:fill="FFFFFF" w:themeFill="background1"/>
          </w:tcPr>
          <w:p w14:paraId="260D8764" w14:textId="4F5580DF" w:rsidR="006E0CD4" w:rsidRPr="007A55DE" w:rsidRDefault="004D4D43" w:rsidP="006161DE">
            <w:pPr>
              <w:pStyle w:val="01Brieftekst"/>
              <w:cnfStyle w:val="000000000000" w:firstRow="0" w:lastRow="0" w:firstColumn="0" w:lastColumn="0" w:oddVBand="0" w:evenVBand="0" w:oddHBand="0" w:evenHBand="0" w:firstRowFirstColumn="0" w:firstRowLastColumn="0" w:lastRowFirstColumn="0" w:lastRowLastColumn="0"/>
              <w:rPr>
                <w:bCs/>
                <w:sz w:val="22"/>
                <w:szCs w:val="22"/>
              </w:rPr>
            </w:pPr>
            <w:r w:rsidRPr="007A55DE">
              <w:rPr>
                <w:bCs/>
                <w:sz w:val="22"/>
                <w:szCs w:val="22"/>
              </w:rPr>
              <w:t>Beschrijf kort wat er met de Meerzorg bereikt wordt voor de groep cliënten en hoe je dit wilt bereiken.</w:t>
            </w:r>
            <w:r w:rsidR="00903DA9" w:rsidRPr="007A55DE">
              <w:rPr>
                <w:bCs/>
                <w:sz w:val="22"/>
                <w:szCs w:val="22"/>
              </w:rPr>
              <w:t xml:space="preserve"> </w:t>
            </w:r>
            <w:r w:rsidR="005D0C83" w:rsidRPr="007A55DE">
              <w:rPr>
                <w:bCs/>
                <w:sz w:val="22"/>
                <w:szCs w:val="22"/>
              </w:rPr>
              <w:t>Beschrijf dit voor de groep als geheel</w:t>
            </w:r>
            <w:r w:rsidR="00903DA9" w:rsidRPr="007A55DE">
              <w:rPr>
                <w:bCs/>
                <w:sz w:val="22"/>
                <w:szCs w:val="22"/>
              </w:rPr>
              <w:t>. De</w:t>
            </w:r>
            <w:r w:rsidR="005D0C83" w:rsidRPr="007A55DE">
              <w:rPr>
                <w:bCs/>
                <w:sz w:val="22"/>
                <w:szCs w:val="22"/>
              </w:rPr>
              <w:t xml:space="preserve"> eventueel specifieke doelen voor </w:t>
            </w:r>
            <w:r w:rsidR="006161DE" w:rsidRPr="007A55DE">
              <w:rPr>
                <w:bCs/>
                <w:sz w:val="22"/>
                <w:szCs w:val="22"/>
              </w:rPr>
              <w:t>cliënten</w:t>
            </w:r>
            <w:r w:rsidR="005D0C83" w:rsidRPr="007A55DE">
              <w:rPr>
                <w:bCs/>
                <w:sz w:val="22"/>
                <w:szCs w:val="22"/>
              </w:rPr>
              <w:t xml:space="preserve"> afzonderlijk</w:t>
            </w:r>
            <w:r w:rsidR="00903DA9" w:rsidRPr="007A55DE">
              <w:rPr>
                <w:bCs/>
                <w:sz w:val="22"/>
                <w:szCs w:val="22"/>
              </w:rPr>
              <w:t xml:space="preserve"> kunt u vermelden in de bijlage</w:t>
            </w:r>
            <w:r w:rsidR="005D0C83" w:rsidRPr="007A55DE">
              <w:rPr>
                <w:bCs/>
                <w:sz w:val="22"/>
                <w:szCs w:val="22"/>
              </w:rPr>
              <w:t xml:space="preserve">. </w:t>
            </w:r>
          </w:p>
        </w:tc>
      </w:tr>
      <w:tr w:rsidR="004D4D43" w:rsidRPr="007A55DE" w14:paraId="580E31E6"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0D0CDB9" w14:textId="77403B91" w:rsidR="004D4D43" w:rsidRPr="0069746D" w:rsidRDefault="00417642" w:rsidP="0007285E">
            <w:pPr>
              <w:pStyle w:val="01Brieftekst"/>
              <w:tabs>
                <w:tab w:val="left" w:pos="351"/>
              </w:tabs>
              <w:jc w:val="left"/>
              <w:rPr>
                <w:b w:val="0"/>
                <w:bCs/>
                <w:sz w:val="22"/>
                <w:szCs w:val="22"/>
              </w:rPr>
            </w:pPr>
            <w:r w:rsidRPr="007A55DE">
              <w:rPr>
                <w:b w:val="0"/>
                <w:bCs/>
                <w:sz w:val="22"/>
                <w:szCs w:val="22"/>
              </w:rPr>
              <w:t>Nul meting:</w:t>
            </w:r>
            <w:r w:rsidR="0069746D">
              <w:rPr>
                <w:b w:val="0"/>
                <w:bCs/>
                <w:sz w:val="22"/>
                <w:szCs w:val="22"/>
              </w:rPr>
              <w:t xml:space="preserve"> W</w:t>
            </w:r>
            <w:r w:rsidR="004D4D43" w:rsidRPr="007A55DE">
              <w:rPr>
                <w:b w:val="0"/>
                <w:sz w:val="22"/>
                <w:szCs w:val="22"/>
              </w:rPr>
              <w:t>at is de situatie nu?</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0570EBAE"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370F9B87"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E276ACE" w14:textId="5E7663EB" w:rsidR="004D4D43" w:rsidRPr="007A55DE" w:rsidRDefault="004D4D43" w:rsidP="0007285E">
            <w:pPr>
              <w:pStyle w:val="01Brieftekst"/>
              <w:tabs>
                <w:tab w:val="left" w:pos="351"/>
              </w:tabs>
              <w:jc w:val="left"/>
              <w:rPr>
                <w:b w:val="0"/>
                <w:sz w:val="22"/>
                <w:szCs w:val="22"/>
              </w:rPr>
            </w:pPr>
            <w:r w:rsidRPr="007A55DE">
              <w:rPr>
                <w:b w:val="0"/>
                <w:sz w:val="22"/>
                <w:szCs w:val="22"/>
              </w:rPr>
              <w:t>Specifiek/</w:t>
            </w:r>
            <w:r w:rsidR="00FF63AE">
              <w:rPr>
                <w:b w:val="0"/>
                <w:sz w:val="22"/>
                <w:szCs w:val="22"/>
              </w:rPr>
              <w:t>p</w:t>
            </w:r>
            <w:r w:rsidRPr="007A55DE">
              <w:rPr>
                <w:b w:val="0"/>
                <w:sz w:val="22"/>
                <w:szCs w:val="22"/>
              </w:rPr>
              <w:t xml:space="preserve">lan van aanpak: </w:t>
            </w:r>
          </w:p>
          <w:p w14:paraId="19392CAB" w14:textId="77777777" w:rsidR="004D4D43" w:rsidRPr="007A55DE" w:rsidRDefault="004D4D43" w:rsidP="0007285E">
            <w:pPr>
              <w:pStyle w:val="01Brieftekst"/>
              <w:tabs>
                <w:tab w:val="left" w:pos="351"/>
              </w:tabs>
              <w:jc w:val="left"/>
              <w:rPr>
                <w:b w:val="0"/>
                <w:sz w:val="22"/>
                <w:szCs w:val="22"/>
              </w:rPr>
            </w:pPr>
            <w:r w:rsidRPr="007A55DE">
              <w:rPr>
                <w:b w:val="0"/>
                <w:sz w:val="22"/>
                <w:szCs w:val="22"/>
              </w:rPr>
              <w:lastRenderedPageBreak/>
              <w:t>Wat wil je bereiken?</w:t>
            </w:r>
          </w:p>
          <w:p w14:paraId="6EFC0677" w14:textId="417348B4" w:rsidR="004D4D43" w:rsidRPr="007A55DE" w:rsidRDefault="004D4D43" w:rsidP="0007285E">
            <w:pPr>
              <w:pStyle w:val="01Brieftekst"/>
              <w:tabs>
                <w:tab w:val="left" w:pos="351"/>
              </w:tabs>
              <w:jc w:val="left"/>
              <w:rPr>
                <w:b w:val="0"/>
                <w:sz w:val="22"/>
                <w:szCs w:val="22"/>
              </w:rPr>
            </w:pPr>
            <w:r w:rsidRPr="007A55DE">
              <w:rPr>
                <w:b w:val="0"/>
                <w:sz w:val="22"/>
                <w:szCs w:val="22"/>
              </w:rPr>
              <w:t>Hoe wordt er aan de doelen gewerkt?</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5591023C"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68846672"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2B410BB" w14:textId="77777777" w:rsidR="00DF6D9B" w:rsidRDefault="004D4D43" w:rsidP="0007285E">
            <w:pPr>
              <w:pStyle w:val="01Brieftekst"/>
              <w:tabs>
                <w:tab w:val="left" w:pos="351"/>
              </w:tabs>
              <w:jc w:val="left"/>
              <w:rPr>
                <w:sz w:val="22"/>
                <w:szCs w:val="22"/>
              </w:rPr>
            </w:pPr>
            <w:r w:rsidRPr="007A55DE">
              <w:rPr>
                <w:b w:val="0"/>
                <w:sz w:val="22"/>
                <w:szCs w:val="22"/>
              </w:rPr>
              <w:t>Meetbaar:</w:t>
            </w:r>
            <w:r w:rsidR="00FF63AE">
              <w:rPr>
                <w:b w:val="0"/>
                <w:sz w:val="22"/>
                <w:szCs w:val="22"/>
              </w:rPr>
              <w:t xml:space="preserve"> </w:t>
            </w:r>
          </w:p>
          <w:p w14:paraId="73F4C69F" w14:textId="1EF25BAF" w:rsidR="004D4D43" w:rsidRPr="007A55DE" w:rsidRDefault="004D4D43" w:rsidP="0007285E">
            <w:pPr>
              <w:pStyle w:val="01Brieftekst"/>
              <w:tabs>
                <w:tab w:val="left" w:pos="351"/>
              </w:tabs>
              <w:jc w:val="left"/>
              <w:rPr>
                <w:b w:val="0"/>
                <w:sz w:val="22"/>
                <w:szCs w:val="22"/>
              </w:rPr>
            </w:pPr>
            <w:r w:rsidRPr="007A55DE">
              <w:rPr>
                <w:b w:val="0"/>
                <w:sz w:val="22"/>
                <w:szCs w:val="22"/>
              </w:rPr>
              <w:t>Hoe kunnen/</w:t>
            </w:r>
            <w:r w:rsidR="00FF63AE">
              <w:rPr>
                <w:b w:val="0"/>
                <w:sz w:val="22"/>
                <w:szCs w:val="22"/>
              </w:rPr>
              <w:t xml:space="preserve"> </w:t>
            </w:r>
            <w:r w:rsidRPr="007A55DE">
              <w:rPr>
                <w:b w:val="0"/>
                <w:sz w:val="22"/>
                <w:szCs w:val="22"/>
              </w:rPr>
              <w:t>gaan we dit doel meten?</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1074B65A"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07D070A5"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2449D978" w14:textId="77777777" w:rsidR="004D4D43" w:rsidRPr="007A55DE" w:rsidRDefault="004D4D43" w:rsidP="0007285E">
            <w:pPr>
              <w:pStyle w:val="01Brieftekst"/>
              <w:jc w:val="left"/>
              <w:rPr>
                <w:b w:val="0"/>
                <w:sz w:val="22"/>
                <w:szCs w:val="22"/>
              </w:rPr>
            </w:pPr>
            <w:r w:rsidRPr="007A55DE">
              <w:rPr>
                <w:b w:val="0"/>
                <w:sz w:val="22"/>
                <w:szCs w:val="22"/>
              </w:rPr>
              <w:t>Acceptabel/Realistisch:</w:t>
            </w:r>
          </w:p>
          <w:p w14:paraId="6C6A3F8B" w14:textId="40288605" w:rsidR="004D4D43" w:rsidRPr="007A55DE" w:rsidRDefault="004D4D43" w:rsidP="0007285E">
            <w:pPr>
              <w:pStyle w:val="01Brieftekst"/>
              <w:jc w:val="left"/>
              <w:rPr>
                <w:b w:val="0"/>
                <w:sz w:val="22"/>
                <w:szCs w:val="22"/>
              </w:rPr>
            </w:pPr>
            <w:r w:rsidRPr="007A55DE">
              <w:rPr>
                <w:b w:val="0"/>
                <w:sz w:val="22"/>
                <w:szCs w:val="22"/>
              </w:rPr>
              <w:t>Is het doel haalbaar?</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43149622"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4D4D43" w:rsidRPr="007A55DE" w14:paraId="22C0A721"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CF594DC" w14:textId="77777777" w:rsidR="004D4D43" w:rsidRPr="007A55DE" w:rsidRDefault="004D4D43" w:rsidP="0007285E">
            <w:pPr>
              <w:pStyle w:val="01Brieftekst"/>
              <w:jc w:val="left"/>
              <w:rPr>
                <w:b w:val="0"/>
                <w:sz w:val="22"/>
                <w:szCs w:val="22"/>
              </w:rPr>
            </w:pPr>
            <w:r w:rsidRPr="007A55DE">
              <w:rPr>
                <w:b w:val="0"/>
                <w:sz w:val="22"/>
                <w:szCs w:val="22"/>
              </w:rPr>
              <w:t>Tijdsgebonden:</w:t>
            </w:r>
          </w:p>
          <w:p w14:paraId="46BC054C" w14:textId="745CBA53" w:rsidR="004D4D43" w:rsidRPr="007A55DE" w:rsidRDefault="004D4D43" w:rsidP="0007285E">
            <w:pPr>
              <w:pStyle w:val="01Brieftekst"/>
              <w:jc w:val="left"/>
              <w:rPr>
                <w:b w:val="0"/>
                <w:sz w:val="22"/>
                <w:szCs w:val="22"/>
              </w:rPr>
            </w:pPr>
            <w:r w:rsidRPr="007A55DE">
              <w:rPr>
                <w:b w:val="0"/>
                <w:sz w:val="22"/>
                <w:szCs w:val="22"/>
              </w:rPr>
              <w:t>Hoeveel tijd is er voor nodig om de doelen te behalen?</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36241EDC" w14:textId="77777777" w:rsidR="004D4D43" w:rsidRPr="007A55DE" w:rsidRDefault="004D4D43"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r w:rsidR="006161DE" w:rsidRPr="007A55DE" w14:paraId="600B1646" w14:textId="77777777" w:rsidTr="009A59D8">
        <w:trPr>
          <w:trHeight w:val="16"/>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6892BDF8" w14:textId="67294A93" w:rsidR="006161DE" w:rsidRPr="007A55DE" w:rsidRDefault="006161DE" w:rsidP="006161DE">
            <w:pPr>
              <w:pStyle w:val="01Brieftekst"/>
              <w:jc w:val="left"/>
              <w:rPr>
                <w:b w:val="0"/>
                <w:bCs/>
                <w:sz w:val="22"/>
                <w:szCs w:val="22"/>
              </w:rPr>
            </w:pPr>
            <w:r w:rsidRPr="007A55DE">
              <w:rPr>
                <w:b w:val="0"/>
                <w:bCs/>
                <w:sz w:val="22"/>
                <w:szCs w:val="22"/>
              </w:rPr>
              <w:t>Beschrijf wat meerzorg werkelijk oplevert voor de groep, individuele cliënten en de omgeving. Beschrijf daarbij waar en wanneer afbouw mogelijk is en hoe dit wordt gerealiseerd.</w:t>
            </w:r>
          </w:p>
        </w:tc>
        <w:tc>
          <w:tcPr>
            <w:tcW w:w="5942" w:type="dxa"/>
            <w:tcBorders>
              <w:top w:val="single" w:sz="4" w:space="0" w:color="auto"/>
              <w:left w:val="single" w:sz="4" w:space="0" w:color="auto"/>
              <w:bottom w:val="single" w:sz="4" w:space="0" w:color="auto"/>
              <w:right w:val="single" w:sz="4" w:space="0" w:color="auto"/>
            </w:tcBorders>
            <w:shd w:val="clear" w:color="auto" w:fill="CCF4EE"/>
          </w:tcPr>
          <w:p w14:paraId="608EC43C" w14:textId="77777777" w:rsidR="006161DE" w:rsidRPr="007A55DE" w:rsidRDefault="006161DE" w:rsidP="00463CC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2C364142" w14:textId="77777777" w:rsidR="00FD7600" w:rsidRPr="007A55DE" w:rsidRDefault="00FD7600" w:rsidP="006E0CD4">
      <w:pPr>
        <w:spacing w:line="240" w:lineRule="auto"/>
        <w:rPr>
          <w:sz w:val="22"/>
          <w:szCs w:val="22"/>
        </w:rPr>
      </w:pPr>
    </w:p>
    <w:p w14:paraId="11B4A7E9" w14:textId="77777777" w:rsidR="00FD7600" w:rsidRPr="007A55DE" w:rsidRDefault="00FD7600" w:rsidP="006E0CD4">
      <w:pPr>
        <w:spacing w:line="240" w:lineRule="auto"/>
        <w:rPr>
          <w:sz w:val="22"/>
          <w:szCs w:val="22"/>
        </w:rPr>
      </w:pPr>
    </w:p>
    <w:tbl>
      <w:tblPr>
        <w:tblStyle w:val="Tabelraster"/>
        <w:tblW w:w="0" w:type="auto"/>
        <w:tblLook w:val="04A0" w:firstRow="1" w:lastRow="0" w:firstColumn="1" w:lastColumn="0" w:noHBand="0" w:noVBand="1"/>
      </w:tblPr>
      <w:tblGrid>
        <w:gridCol w:w="3056"/>
        <w:gridCol w:w="6000"/>
      </w:tblGrid>
      <w:tr w:rsidR="00FD7600" w:rsidRPr="007A55DE" w14:paraId="1892A2EA" w14:textId="77777777" w:rsidTr="005407A3">
        <w:trPr>
          <w:cnfStyle w:val="100000000000" w:firstRow="1" w:lastRow="0" w:firstColumn="0" w:lastColumn="0" w:oddVBand="0" w:evenVBand="0" w:oddHBand="0" w:evenHBand="0" w:firstRowFirstColumn="0" w:firstRowLastColumn="0" w:lastRowFirstColumn="0" w:lastRowLastColumn="0"/>
          <w:cantSplit/>
          <w:trHeight w:val="725"/>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52DD8DB8" w14:textId="7AC66668" w:rsidR="00FD7600" w:rsidRPr="007A55DE" w:rsidRDefault="00FD7600" w:rsidP="005407A3">
            <w:pPr>
              <w:pStyle w:val="03Kop"/>
              <w:jc w:val="left"/>
              <w:rPr>
                <w:b/>
              </w:rPr>
            </w:pPr>
            <w:r w:rsidRPr="007A55DE">
              <w:rPr>
                <w:b/>
              </w:rPr>
              <w:t xml:space="preserve">Inzicht in wat er nodig is om het beoogde perspectief en de beoogde doelen te bereiken. Hier wordt breed gekeken naar verschillende onderdelen die de kwaliteit van zorg beïnvloeden, op zowel cliënt-, team- als organisatieniveau. </w:t>
            </w:r>
          </w:p>
        </w:tc>
      </w:tr>
      <w:tr w:rsidR="00FD7600" w:rsidRPr="007A55DE" w14:paraId="30D7DAFE" w14:textId="77777777" w:rsidTr="009A59D8">
        <w:trPr>
          <w:cantSplit/>
          <w:trHeight w:val="83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4C80A108" w14:textId="5D56924A" w:rsidR="00FD7600" w:rsidRPr="007A55DE" w:rsidRDefault="00FD7600" w:rsidP="005407A3">
            <w:pPr>
              <w:pStyle w:val="01Brieftekst"/>
              <w:jc w:val="left"/>
              <w:rPr>
                <w:b w:val="0"/>
                <w:bCs/>
                <w:sz w:val="22"/>
                <w:szCs w:val="22"/>
              </w:rPr>
            </w:pPr>
            <w:r w:rsidRPr="007A55DE">
              <w:rPr>
                <w:b w:val="0"/>
                <w:bCs/>
                <w:sz w:val="22"/>
                <w:szCs w:val="22"/>
              </w:rPr>
              <w:t>Beschrijf welke passende zorg er nodig is om de zorgvraag van</w:t>
            </w:r>
            <w:r w:rsidR="001E7352" w:rsidRPr="007A55DE">
              <w:rPr>
                <w:b w:val="0"/>
                <w:bCs/>
                <w:sz w:val="22"/>
                <w:szCs w:val="22"/>
              </w:rPr>
              <w:t xml:space="preserve"> de groep </w:t>
            </w:r>
            <w:r w:rsidRPr="007A55DE">
              <w:rPr>
                <w:b w:val="0"/>
                <w:bCs/>
                <w:sz w:val="22"/>
                <w:szCs w:val="22"/>
              </w:rPr>
              <w:t>cliënten te beantwoorden.</w:t>
            </w:r>
          </w:p>
        </w:tc>
        <w:tc>
          <w:tcPr>
            <w:tcW w:w="6000" w:type="dxa"/>
            <w:tcBorders>
              <w:top w:val="single" w:sz="4" w:space="0" w:color="auto"/>
              <w:left w:val="single" w:sz="4" w:space="0" w:color="auto"/>
              <w:bottom w:val="single" w:sz="4" w:space="0" w:color="auto"/>
              <w:right w:val="single" w:sz="4" w:space="0" w:color="auto"/>
            </w:tcBorders>
            <w:shd w:val="clear" w:color="auto" w:fill="FFFFFF" w:themeFill="background1"/>
          </w:tcPr>
          <w:p w14:paraId="2BB09884" w14:textId="585756CC"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bCs/>
                <w:sz w:val="22"/>
                <w:szCs w:val="22"/>
              </w:rPr>
            </w:pPr>
            <w:r w:rsidRPr="007A55DE">
              <w:rPr>
                <w:bCs/>
                <w:sz w:val="22"/>
                <w:szCs w:val="22"/>
              </w:rPr>
              <w:t xml:space="preserve">Beschrijf wat extra nodig is om de zorgvraag van </w:t>
            </w:r>
            <w:r w:rsidR="005D0C83" w:rsidRPr="007A55DE">
              <w:rPr>
                <w:bCs/>
                <w:sz w:val="22"/>
                <w:szCs w:val="22"/>
              </w:rPr>
              <w:t xml:space="preserve">de groep </w:t>
            </w:r>
            <w:r w:rsidRPr="007A55DE">
              <w:rPr>
                <w:bCs/>
                <w:sz w:val="22"/>
                <w:szCs w:val="22"/>
              </w:rPr>
              <w:t xml:space="preserve"> cliënten te </w:t>
            </w:r>
            <w:r w:rsidR="005D0C83" w:rsidRPr="007A55DE">
              <w:rPr>
                <w:bCs/>
                <w:sz w:val="22"/>
                <w:szCs w:val="22"/>
              </w:rPr>
              <w:t>beantwoorden</w:t>
            </w:r>
            <w:r w:rsidRPr="007A55DE">
              <w:rPr>
                <w:bCs/>
                <w:sz w:val="22"/>
                <w:szCs w:val="22"/>
              </w:rPr>
              <w:t>.</w:t>
            </w:r>
            <w:r w:rsidR="006D7939">
              <w:rPr>
                <w:bCs/>
                <w:sz w:val="22"/>
                <w:szCs w:val="22"/>
              </w:rPr>
              <w:t xml:space="preserve"> </w:t>
            </w:r>
            <w:r w:rsidRPr="007A55DE">
              <w:rPr>
                <w:bCs/>
                <w:sz w:val="22"/>
                <w:szCs w:val="22"/>
              </w:rPr>
              <w:t xml:space="preserve">Denk hierbij aan extra inzet en </w:t>
            </w:r>
            <w:r w:rsidR="005D0C83" w:rsidRPr="007A55DE">
              <w:rPr>
                <w:bCs/>
                <w:sz w:val="22"/>
                <w:szCs w:val="22"/>
              </w:rPr>
              <w:t xml:space="preserve">motivatie/toelichting </w:t>
            </w:r>
            <w:r w:rsidRPr="007A55DE">
              <w:rPr>
                <w:bCs/>
                <w:sz w:val="22"/>
                <w:szCs w:val="22"/>
              </w:rPr>
              <w:t>waarom dit nodig is?</w:t>
            </w:r>
          </w:p>
        </w:tc>
      </w:tr>
      <w:tr w:rsidR="00FD7600" w:rsidRPr="007A55DE" w14:paraId="27A117D0" w14:textId="77777777" w:rsidTr="009A59D8">
        <w:trPr>
          <w:cantSplit/>
          <w:trHeight w:val="214"/>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3F91059" w14:textId="77777777" w:rsidR="00FD7600" w:rsidRPr="007A55DE" w:rsidRDefault="00FD7600" w:rsidP="003C4E0F">
            <w:pPr>
              <w:pStyle w:val="01Brieftekst"/>
              <w:jc w:val="left"/>
              <w:rPr>
                <w:b w:val="0"/>
                <w:bCs/>
                <w:sz w:val="22"/>
                <w:szCs w:val="22"/>
              </w:rPr>
            </w:pPr>
            <w:r w:rsidRPr="007A55DE">
              <w:rPr>
                <w:b w:val="0"/>
                <w:bCs/>
                <w:sz w:val="22"/>
                <w:szCs w:val="22"/>
              </w:rPr>
              <w:t>Wonen:</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4F50A82"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6D9F3F8A" w14:textId="77777777" w:rsidTr="009A59D8">
        <w:trPr>
          <w:cantSplit/>
          <w:trHeight w:val="10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6A1B4054" w14:textId="77777777" w:rsidR="00FD7600" w:rsidRPr="007A55DE" w:rsidRDefault="00FD7600" w:rsidP="003C4E0F">
            <w:pPr>
              <w:pStyle w:val="01Brieftekst"/>
              <w:jc w:val="left"/>
              <w:rPr>
                <w:b w:val="0"/>
                <w:bCs/>
                <w:sz w:val="22"/>
                <w:szCs w:val="22"/>
              </w:rPr>
            </w:pPr>
            <w:r w:rsidRPr="007A55DE">
              <w:rPr>
                <w:b w:val="0"/>
                <w:bCs/>
                <w:sz w:val="22"/>
                <w:szCs w:val="22"/>
              </w:rPr>
              <w:t>Dagbesteding: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27FD871"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5589FC67" w14:textId="77777777" w:rsidTr="009A59D8">
        <w:trPr>
          <w:cantSplit/>
          <w:trHeight w:val="127"/>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1557ED5" w14:textId="77777777" w:rsidR="00FD7600" w:rsidRPr="007A55DE" w:rsidRDefault="00FD7600" w:rsidP="003C4E0F">
            <w:pPr>
              <w:pStyle w:val="01Brieftekst"/>
              <w:jc w:val="left"/>
              <w:rPr>
                <w:b w:val="0"/>
                <w:bCs/>
                <w:sz w:val="22"/>
                <w:szCs w:val="22"/>
              </w:rPr>
            </w:pPr>
            <w:r w:rsidRPr="007A55DE">
              <w:rPr>
                <w:b w:val="0"/>
                <w:bCs/>
                <w:sz w:val="22"/>
                <w:szCs w:val="22"/>
              </w:rPr>
              <w:t>Nachtzorg:</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17EF61DC"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04181BBC" w14:textId="77777777" w:rsidTr="009A59D8">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29A4E033" w14:textId="77777777" w:rsidR="00FD7600" w:rsidRPr="007A55DE" w:rsidRDefault="00FD7600" w:rsidP="003C4E0F">
            <w:pPr>
              <w:pStyle w:val="01Brieftekst"/>
              <w:jc w:val="left"/>
              <w:rPr>
                <w:b w:val="0"/>
                <w:bCs/>
                <w:sz w:val="22"/>
                <w:szCs w:val="22"/>
              </w:rPr>
            </w:pPr>
            <w:r w:rsidRPr="007A55DE">
              <w:rPr>
                <w:b w:val="0"/>
                <w:bCs/>
                <w:sz w:val="22"/>
                <w:szCs w:val="22"/>
              </w:rPr>
              <w:t>Inzet behandelaren:</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539C3C5"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76C00372" w14:textId="77777777" w:rsidTr="009A59D8">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2BECB37F" w14:textId="77777777" w:rsidR="00FD7600" w:rsidRPr="007A55DE" w:rsidRDefault="00FD7600" w:rsidP="003C4E0F">
            <w:pPr>
              <w:pStyle w:val="01Brieftekst"/>
              <w:jc w:val="left"/>
              <w:rPr>
                <w:b w:val="0"/>
                <w:bCs/>
                <w:sz w:val="22"/>
                <w:szCs w:val="22"/>
              </w:rPr>
            </w:pPr>
            <w:r w:rsidRPr="007A55DE">
              <w:rPr>
                <w:b w:val="0"/>
                <w:bCs/>
                <w:sz w:val="22"/>
                <w:szCs w:val="22"/>
              </w:rPr>
              <w:t>Min uren:</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32AECB75"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r w:rsidR="00FD7600" w:rsidRPr="007A55DE" w14:paraId="39948149" w14:textId="77777777" w:rsidTr="009A59D8">
        <w:trPr>
          <w:cantSplit/>
          <w:trHeight w:val="18"/>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3F51123E" w14:textId="77777777" w:rsidR="00FD7600" w:rsidRPr="007A55DE" w:rsidRDefault="00FD7600" w:rsidP="003C4E0F">
            <w:pPr>
              <w:pStyle w:val="01Brieftekst"/>
              <w:jc w:val="left"/>
              <w:rPr>
                <w:b w:val="0"/>
                <w:bCs/>
                <w:sz w:val="22"/>
                <w:szCs w:val="22"/>
              </w:rPr>
            </w:pPr>
            <w:r w:rsidRPr="007A55DE">
              <w:rPr>
                <w:b w:val="0"/>
                <w:bCs/>
                <w:sz w:val="22"/>
                <w:szCs w:val="22"/>
              </w:rPr>
              <w:t>Extra context gebonden middelen op jaarbasis:</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2435A8AC" w14:textId="77777777" w:rsidR="00FD7600" w:rsidRPr="007A55DE" w:rsidRDefault="00FD7600" w:rsidP="005407A3">
            <w:pPr>
              <w:pStyle w:val="01Brieftekst"/>
              <w:tabs>
                <w:tab w:val="clear" w:pos="567"/>
                <w:tab w:val="left" w:pos="795"/>
              </w:tabs>
              <w:cnfStyle w:val="000000000000" w:firstRow="0" w:lastRow="0" w:firstColumn="0" w:lastColumn="0" w:oddVBand="0" w:evenVBand="0" w:oddHBand="0" w:evenHBand="0" w:firstRowFirstColumn="0" w:firstRowLastColumn="0" w:lastRowFirstColumn="0" w:lastRowLastColumn="0"/>
              <w:rPr>
                <w:sz w:val="22"/>
                <w:szCs w:val="22"/>
              </w:rPr>
            </w:pPr>
          </w:p>
        </w:tc>
      </w:tr>
    </w:tbl>
    <w:p w14:paraId="6AA96ACE" w14:textId="77777777" w:rsidR="00FD7600" w:rsidRPr="007A55DE" w:rsidRDefault="00FD7600" w:rsidP="006E0CD4">
      <w:pPr>
        <w:spacing w:line="240" w:lineRule="auto"/>
        <w:rPr>
          <w:sz w:val="22"/>
          <w:szCs w:val="22"/>
        </w:rPr>
      </w:pPr>
    </w:p>
    <w:p w14:paraId="0B07A352" w14:textId="4EBF3BED" w:rsidR="00011B63" w:rsidRPr="007A55DE" w:rsidRDefault="00011B63">
      <w:pPr>
        <w:spacing w:line="240" w:lineRule="auto"/>
        <w:rPr>
          <w:sz w:val="22"/>
          <w:szCs w:val="22"/>
        </w:rPr>
      </w:pPr>
      <w:r w:rsidRPr="007A55DE">
        <w:rPr>
          <w:sz w:val="22"/>
          <w:szCs w:val="22"/>
        </w:rPr>
        <w:br w:type="page"/>
      </w:r>
    </w:p>
    <w:p w14:paraId="196ADB07" w14:textId="77777777" w:rsidR="00C002B5" w:rsidRPr="007A55DE" w:rsidRDefault="00C002B5" w:rsidP="006E0CD4">
      <w:pPr>
        <w:spacing w:line="240" w:lineRule="auto"/>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C002B5" w:rsidRPr="007A55DE" w14:paraId="5410A86D" w14:textId="77777777" w:rsidTr="009B4DCE">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9056" w:type="dxa"/>
            <w:gridSpan w:val="2"/>
          </w:tcPr>
          <w:p w14:paraId="039A5DE4" w14:textId="4D567A42" w:rsidR="00C002B5" w:rsidRPr="007A55DE" w:rsidRDefault="00C002B5" w:rsidP="009B4DCE">
            <w:pPr>
              <w:pStyle w:val="01Brieftekst"/>
              <w:jc w:val="left"/>
              <w:rPr>
                <w:sz w:val="22"/>
                <w:szCs w:val="22"/>
              </w:rPr>
            </w:pPr>
            <w:r w:rsidRPr="007A55DE">
              <w:rPr>
                <w:sz w:val="22"/>
                <w:szCs w:val="22"/>
              </w:rPr>
              <w:t>Her-aanvraag (alleen invullen bij een her-aanvraag)</w:t>
            </w:r>
            <w:r w:rsidR="0096232C">
              <w:rPr>
                <w:sz w:val="22"/>
                <w:szCs w:val="22"/>
              </w:rPr>
              <w:t>.</w:t>
            </w:r>
          </w:p>
        </w:tc>
      </w:tr>
      <w:tr w:rsidR="00C002B5" w:rsidRPr="007A55DE" w14:paraId="3969E5FD" w14:textId="77777777" w:rsidTr="004371F1">
        <w:trPr>
          <w:trHeight w:val="836"/>
        </w:trPr>
        <w:tc>
          <w:tcPr>
            <w:cnfStyle w:val="001000000000" w:firstRow="0" w:lastRow="0" w:firstColumn="1" w:lastColumn="0" w:oddVBand="0" w:evenVBand="0" w:oddHBand="0" w:evenHBand="0" w:firstRowFirstColumn="0" w:firstRowLastColumn="0" w:lastRowFirstColumn="0" w:lastRowLastColumn="0"/>
            <w:tcW w:w="3114" w:type="dxa"/>
          </w:tcPr>
          <w:p w14:paraId="1E1A4B12" w14:textId="273456C7" w:rsidR="00C002B5" w:rsidRPr="007A55DE" w:rsidRDefault="00C002B5" w:rsidP="009B4DCE">
            <w:pPr>
              <w:pStyle w:val="01Brieftekst"/>
              <w:jc w:val="left"/>
              <w:rPr>
                <w:b w:val="0"/>
                <w:bCs/>
                <w:sz w:val="22"/>
                <w:szCs w:val="22"/>
              </w:rPr>
            </w:pPr>
            <w:r w:rsidRPr="007A55DE">
              <w:rPr>
                <w:b w:val="0"/>
                <w:bCs/>
                <w:sz w:val="22"/>
                <w:szCs w:val="22"/>
              </w:rPr>
              <w:t xml:space="preserve">Beschrijf wat </w:t>
            </w:r>
            <w:proofErr w:type="spellStart"/>
            <w:r w:rsidRPr="007A55DE">
              <w:rPr>
                <w:b w:val="0"/>
                <w:bCs/>
                <w:sz w:val="22"/>
                <w:szCs w:val="22"/>
              </w:rPr>
              <w:t>meerzorg</w:t>
            </w:r>
            <w:proofErr w:type="spellEnd"/>
            <w:r w:rsidRPr="007A55DE">
              <w:rPr>
                <w:b w:val="0"/>
                <w:bCs/>
                <w:sz w:val="22"/>
                <w:szCs w:val="22"/>
              </w:rPr>
              <w:t xml:space="preserve"> tot nu toe voor de groep heeft opgeleverd voor zowel de cliënten als de omgeving. (context)</w:t>
            </w:r>
          </w:p>
        </w:tc>
        <w:tc>
          <w:tcPr>
            <w:tcW w:w="5942" w:type="dxa"/>
            <w:shd w:val="clear" w:color="auto" w:fill="FFFFFF" w:themeFill="background1"/>
          </w:tcPr>
          <w:p w14:paraId="71BEB379"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r w:rsidRPr="007A55DE">
              <w:rPr>
                <w:rFonts w:eastAsia="Calibri" w:cs="Times New Roman"/>
                <w:bCs/>
                <w:sz w:val="22"/>
                <w:szCs w:val="22"/>
              </w:rPr>
              <w:t>Bij een her-aanvraag wordt er teruggekeken op de vorige aanvraag.</w:t>
            </w:r>
          </w:p>
          <w:p w14:paraId="3BF8232A"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r w:rsidR="00C002B5" w:rsidRPr="007A55DE" w14:paraId="71266ADA" w14:textId="77777777" w:rsidTr="004371F1">
        <w:trPr>
          <w:trHeight w:val="358"/>
        </w:trPr>
        <w:tc>
          <w:tcPr>
            <w:cnfStyle w:val="001000000000" w:firstRow="0" w:lastRow="0" w:firstColumn="1" w:lastColumn="0" w:oddVBand="0" w:evenVBand="0" w:oddHBand="0" w:evenHBand="0" w:firstRowFirstColumn="0" w:firstRowLastColumn="0" w:lastRowFirstColumn="0" w:lastRowLastColumn="0"/>
            <w:tcW w:w="3114" w:type="dxa"/>
          </w:tcPr>
          <w:p w14:paraId="2EA8EBAF" w14:textId="0E17DCB1" w:rsidR="00C002B5" w:rsidRPr="007A55DE" w:rsidRDefault="00C002B5" w:rsidP="009B4DCE">
            <w:pPr>
              <w:pStyle w:val="01Brieftekst"/>
              <w:jc w:val="left"/>
              <w:rPr>
                <w:b w:val="0"/>
                <w:bCs/>
                <w:sz w:val="22"/>
                <w:szCs w:val="22"/>
              </w:rPr>
            </w:pPr>
            <w:r w:rsidRPr="007A55DE">
              <w:rPr>
                <w:b w:val="0"/>
                <w:bCs/>
                <w:sz w:val="22"/>
                <w:szCs w:val="22"/>
              </w:rPr>
              <w:t xml:space="preserve">Wat heeft de Meerzorg opgeleverd voor de groep? </w:t>
            </w:r>
          </w:p>
        </w:tc>
        <w:tc>
          <w:tcPr>
            <w:tcW w:w="5942" w:type="dxa"/>
            <w:shd w:val="clear" w:color="auto" w:fill="CCF4EE"/>
          </w:tcPr>
          <w:p w14:paraId="21666B13"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C002B5" w:rsidRPr="007A55DE" w14:paraId="05B0CAF3" w14:textId="77777777" w:rsidTr="004371F1">
        <w:trPr>
          <w:trHeight w:val="751"/>
        </w:trPr>
        <w:tc>
          <w:tcPr>
            <w:cnfStyle w:val="001000000000" w:firstRow="0" w:lastRow="0" w:firstColumn="1" w:lastColumn="0" w:oddVBand="0" w:evenVBand="0" w:oddHBand="0" w:evenHBand="0" w:firstRowFirstColumn="0" w:firstRowLastColumn="0" w:lastRowFirstColumn="0" w:lastRowLastColumn="0"/>
            <w:tcW w:w="3114" w:type="dxa"/>
          </w:tcPr>
          <w:p w14:paraId="69DE1AD0" w14:textId="77777777" w:rsidR="00C002B5" w:rsidRPr="007A55DE" w:rsidRDefault="00C002B5" w:rsidP="009B4DCE">
            <w:pPr>
              <w:pStyle w:val="01Brieftekst"/>
              <w:jc w:val="left"/>
              <w:rPr>
                <w:b w:val="0"/>
                <w:bCs/>
                <w:sz w:val="22"/>
                <w:szCs w:val="22"/>
              </w:rPr>
            </w:pPr>
            <w:r w:rsidRPr="007A55DE">
              <w:rPr>
                <w:b w:val="0"/>
                <w:bCs/>
                <w:sz w:val="22"/>
                <w:szCs w:val="22"/>
              </w:rPr>
              <w:t>Welke doelen zijn er wel/niet gerealiseerd en aan welke doelen wordt er de komende periode gewerkt?</w:t>
            </w:r>
          </w:p>
        </w:tc>
        <w:tc>
          <w:tcPr>
            <w:tcW w:w="5942" w:type="dxa"/>
            <w:shd w:val="clear" w:color="auto" w:fill="CCF4EE"/>
          </w:tcPr>
          <w:p w14:paraId="08B793E1"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C002B5" w:rsidRPr="007A55DE" w14:paraId="2E46EB02" w14:textId="77777777" w:rsidTr="004371F1">
        <w:trPr>
          <w:trHeight w:val="215"/>
        </w:trPr>
        <w:tc>
          <w:tcPr>
            <w:cnfStyle w:val="001000000000" w:firstRow="0" w:lastRow="0" w:firstColumn="1" w:lastColumn="0" w:oddVBand="0" w:evenVBand="0" w:oddHBand="0" w:evenHBand="0" w:firstRowFirstColumn="0" w:firstRowLastColumn="0" w:lastRowFirstColumn="0" w:lastRowLastColumn="0"/>
            <w:tcW w:w="3114" w:type="dxa"/>
          </w:tcPr>
          <w:p w14:paraId="6A668632" w14:textId="77777777" w:rsidR="00C002B5" w:rsidRPr="007A55DE" w:rsidRDefault="00C002B5" w:rsidP="009B4DCE">
            <w:pPr>
              <w:pStyle w:val="01Brieftekst"/>
              <w:jc w:val="left"/>
              <w:rPr>
                <w:b w:val="0"/>
                <w:bCs/>
                <w:sz w:val="22"/>
                <w:szCs w:val="22"/>
              </w:rPr>
            </w:pPr>
            <w:r w:rsidRPr="007A55DE">
              <w:rPr>
                <w:b w:val="0"/>
                <w:bCs/>
                <w:sz w:val="22"/>
                <w:szCs w:val="22"/>
              </w:rPr>
              <w:t>Welke extra inzet is er nog nodig qua intensiteit en duur?</w:t>
            </w:r>
          </w:p>
        </w:tc>
        <w:tc>
          <w:tcPr>
            <w:tcW w:w="5942" w:type="dxa"/>
            <w:shd w:val="clear" w:color="auto" w:fill="CCF4EE"/>
          </w:tcPr>
          <w:p w14:paraId="7A3715A9"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C002B5" w:rsidRPr="007A55DE" w14:paraId="3AE0DAAD" w14:textId="77777777" w:rsidTr="004371F1">
        <w:trPr>
          <w:trHeight w:val="523"/>
        </w:trPr>
        <w:tc>
          <w:tcPr>
            <w:cnfStyle w:val="001000000000" w:firstRow="0" w:lastRow="0" w:firstColumn="1" w:lastColumn="0" w:oddVBand="0" w:evenVBand="0" w:oddHBand="0" w:evenHBand="0" w:firstRowFirstColumn="0" w:firstRowLastColumn="0" w:lastRowFirstColumn="0" w:lastRowLastColumn="0"/>
            <w:tcW w:w="3114" w:type="dxa"/>
          </w:tcPr>
          <w:p w14:paraId="71B273E1" w14:textId="77777777" w:rsidR="00C002B5" w:rsidRPr="007A55DE" w:rsidRDefault="00C002B5" w:rsidP="009B4DCE">
            <w:pPr>
              <w:pStyle w:val="01Brieftekst"/>
              <w:jc w:val="left"/>
              <w:rPr>
                <w:b w:val="0"/>
                <w:bCs/>
                <w:sz w:val="22"/>
                <w:szCs w:val="22"/>
              </w:rPr>
            </w:pPr>
            <w:r w:rsidRPr="007A55DE">
              <w:rPr>
                <w:b w:val="0"/>
                <w:bCs/>
                <w:sz w:val="22"/>
                <w:szCs w:val="22"/>
              </w:rPr>
              <w:t>Waarom moet Meerzorg worden gecontinueerd en hoe er naar afbouw gekeken?</w:t>
            </w:r>
          </w:p>
        </w:tc>
        <w:tc>
          <w:tcPr>
            <w:tcW w:w="5942" w:type="dxa"/>
            <w:shd w:val="clear" w:color="auto" w:fill="CCF4EE"/>
          </w:tcPr>
          <w:p w14:paraId="66147BDE"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C002B5" w:rsidRPr="007A55DE" w14:paraId="1B990ABB" w14:textId="77777777" w:rsidTr="004371F1">
        <w:trPr>
          <w:trHeight w:val="409"/>
        </w:trPr>
        <w:tc>
          <w:tcPr>
            <w:cnfStyle w:val="001000000000" w:firstRow="0" w:lastRow="0" w:firstColumn="1" w:lastColumn="0" w:oddVBand="0" w:evenVBand="0" w:oddHBand="0" w:evenHBand="0" w:firstRowFirstColumn="0" w:firstRowLastColumn="0" w:lastRowFirstColumn="0" w:lastRowLastColumn="0"/>
            <w:tcW w:w="3114" w:type="dxa"/>
          </w:tcPr>
          <w:p w14:paraId="5F31EF52" w14:textId="77777777" w:rsidR="00C002B5" w:rsidRPr="007A55DE" w:rsidRDefault="00C002B5" w:rsidP="009B4DCE">
            <w:pPr>
              <w:pStyle w:val="01Brieftekst"/>
              <w:jc w:val="left"/>
              <w:rPr>
                <w:b w:val="0"/>
                <w:bCs/>
                <w:sz w:val="22"/>
                <w:szCs w:val="22"/>
              </w:rPr>
            </w:pPr>
            <w:r w:rsidRPr="007A55DE">
              <w:rPr>
                <w:b w:val="0"/>
                <w:bCs/>
                <w:sz w:val="22"/>
                <w:szCs w:val="22"/>
              </w:rPr>
              <w:t>In welke mate is er gebruik gemaakt van externe expertise?</w:t>
            </w:r>
          </w:p>
        </w:tc>
        <w:tc>
          <w:tcPr>
            <w:tcW w:w="5942" w:type="dxa"/>
            <w:shd w:val="clear" w:color="auto" w:fill="CCF4EE"/>
          </w:tcPr>
          <w:p w14:paraId="19B6F9C7" w14:textId="77777777" w:rsidR="00C002B5" w:rsidRPr="007A55DE" w:rsidRDefault="00C002B5"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bl>
    <w:p w14:paraId="765A9BB3" w14:textId="77777777" w:rsidR="00FD7600" w:rsidRPr="007A55DE" w:rsidRDefault="00FD7600" w:rsidP="006E0CD4">
      <w:pPr>
        <w:spacing w:line="240" w:lineRule="auto"/>
        <w:rPr>
          <w:sz w:val="22"/>
          <w:szCs w:val="22"/>
        </w:rPr>
      </w:pPr>
    </w:p>
    <w:p w14:paraId="281DB675" w14:textId="77777777" w:rsidR="0009581A" w:rsidRPr="007A55DE" w:rsidRDefault="0009581A" w:rsidP="006E0CD4">
      <w:pPr>
        <w:spacing w:line="240" w:lineRule="auto"/>
        <w:rPr>
          <w:sz w:val="22"/>
          <w:szCs w:val="22"/>
        </w:rPr>
      </w:pPr>
    </w:p>
    <w:p w14:paraId="6A455F01" w14:textId="37756DE1" w:rsidR="00C002B5" w:rsidRPr="007A55DE" w:rsidRDefault="00C002B5" w:rsidP="006E0CD4">
      <w:pPr>
        <w:spacing w:line="240" w:lineRule="auto"/>
        <w:rPr>
          <w:sz w:val="22"/>
          <w:szCs w:val="22"/>
        </w:rPr>
      </w:pPr>
    </w:p>
    <w:p w14:paraId="20C1C65A" w14:textId="77777777" w:rsidR="0009581A" w:rsidRPr="007A55DE" w:rsidRDefault="0009581A" w:rsidP="006E0CD4">
      <w:pPr>
        <w:spacing w:line="240" w:lineRule="auto"/>
        <w:rPr>
          <w:sz w:val="22"/>
          <w:szCs w:val="22"/>
        </w:rPr>
      </w:pPr>
    </w:p>
    <w:p w14:paraId="61E95234" w14:textId="77777777" w:rsidR="004371F1" w:rsidRDefault="004371F1" w:rsidP="006E0CD4">
      <w:pPr>
        <w:spacing w:line="240" w:lineRule="auto"/>
        <w:rPr>
          <w:b/>
          <w:bCs/>
          <w:color w:val="219382" w:themeColor="text2"/>
          <w:sz w:val="22"/>
          <w:szCs w:val="22"/>
        </w:rPr>
      </w:pPr>
    </w:p>
    <w:p w14:paraId="52D2A10F" w14:textId="77777777" w:rsidR="004371F1" w:rsidRDefault="004371F1" w:rsidP="006E0CD4">
      <w:pPr>
        <w:spacing w:line="240" w:lineRule="auto"/>
        <w:rPr>
          <w:b/>
          <w:bCs/>
          <w:color w:val="219382" w:themeColor="text2"/>
          <w:sz w:val="22"/>
          <w:szCs w:val="22"/>
        </w:rPr>
      </w:pPr>
    </w:p>
    <w:p w14:paraId="57CBE0EB" w14:textId="77777777" w:rsidR="004371F1" w:rsidRDefault="004371F1" w:rsidP="006E0CD4">
      <w:pPr>
        <w:spacing w:line="240" w:lineRule="auto"/>
        <w:rPr>
          <w:b/>
          <w:bCs/>
          <w:color w:val="219382" w:themeColor="text2"/>
          <w:sz w:val="22"/>
          <w:szCs w:val="22"/>
        </w:rPr>
      </w:pPr>
    </w:p>
    <w:p w14:paraId="35B705EC" w14:textId="77777777" w:rsidR="004371F1" w:rsidRDefault="004371F1" w:rsidP="006E0CD4">
      <w:pPr>
        <w:spacing w:line="240" w:lineRule="auto"/>
        <w:rPr>
          <w:b/>
          <w:bCs/>
          <w:color w:val="219382" w:themeColor="text2"/>
          <w:sz w:val="22"/>
          <w:szCs w:val="22"/>
        </w:rPr>
      </w:pPr>
    </w:p>
    <w:p w14:paraId="2920CD7E" w14:textId="77777777" w:rsidR="004371F1" w:rsidRDefault="004371F1" w:rsidP="006E0CD4">
      <w:pPr>
        <w:spacing w:line="240" w:lineRule="auto"/>
        <w:rPr>
          <w:b/>
          <w:bCs/>
          <w:color w:val="219382" w:themeColor="text2"/>
          <w:sz w:val="22"/>
          <w:szCs w:val="22"/>
        </w:rPr>
      </w:pPr>
    </w:p>
    <w:p w14:paraId="1C822B02" w14:textId="77777777" w:rsidR="004371F1" w:rsidRDefault="004371F1" w:rsidP="006E0CD4">
      <w:pPr>
        <w:spacing w:line="240" w:lineRule="auto"/>
        <w:rPr>
          <w:b/>
          <w:bCs/>
          <w:color w:val="219382" w:themeColor="text2"/>
          <w:sz w:val="22"/>
          <w:szCs w:val="22"/>
        </w:rPr>
      </w:pPr>
    </w:p>
    <w:p w14:paraId="704FC213" w14:textId="77777777" w:rsidR="004371F1" w:rsidRDefault="004371F1" w:rsidP="006E0CD4">
      <w:pPr>
        <w:spacing w:line="240" w:lineRule="auto"/>
        <w:rPr>
          <w:b/>
          <w:bCs/>
          <w:color w:val="219382" w:themeColor="text2"/>
          <w:sz w:val="22"/>
          <w:szCs w:val="22"/>
        </w:rPr>
      </w:pPr>
    </w:p>
    <w:p w14:paraId="15FC65ED" w14:textId="77777777" w:rsidR="004371F1" w:rsidRDefault="004371F1" w:rsidP="006E0CD4">
      <w:pPr>
        <w:spacing w:line="240" w:lineRule="auto"/>
        <w:rPr>
          <w:b/>
          <w:bCs/>
          <w:color w:val="219382" w:themeColor="text2"/>
          <w:sz w:val="22"/>
          <w:szCs w:val="22"/>
        </w:rPr>
      </w:pPr>
    </w:p>
    <w:p w14:paraId="17E388B5" w14:textId="77777777" w:rsidR="004371F1" w:rsidRDefault="004371F1" w:rsidP="006E0CD4">
      <w:pPr>
        <w:spacing w:line="240" w:lineRule="auto"/>
        <w:rPr>
          <w:b/>
          <w:bCs/>
          <w:color w:val="219382" w:themeColor="text2"/>
          <w:sz w:val="22"/>
          <w:szCs w:val="22"/>
        </w:rPr>
      </w:pPr>
    </w:p>
    <w:p w14:paraId="18CD2283" w14:textId="77777777" w:rsidR="004371F1" w:rsidRDefault="004371F1" w:rsidP="006E0CD4">
      <w:pPr>
        <w:spacing w:line="240" w:lineRule="auto"/>
        <w:rPr>
          <w:b/>
          <w:bCs/>
          <w:color w:val="219382" w:themeColor="text2"/>
          <w:sz w:val="22"/>
          <w:szCs w:val="22"/>
        </w:rPr>
      </w:pPr>
    </w:p>
    <w:p w14:paraId="0BDDCD9E" w14:textId="77777777" w:rsidR="004371F1" w:rsidRDefault="004371F1" w:rsidP="006E0CD4">
      <w:pPr>
        <w:spacing w:line="240" w:lineRule="auto"/>
        <w:rPr>
          <w:b/>
          <w:bCs/>
          <w:color w:val="219382" w:themeColor="text2"/>
          <w:sz w:val="22"/>
          <w:szCs w:val="22"/>
        </w:rPr>
      </w:pPr>
    </w:p>
    <w:p w14:paraId="63E1C400" w14:textId="77777777" w:rsidR="004371F1" w:rsidRDefault="004371F1" w:rsidP="006E0CD4">
      <w:pPr>
        <w:spacing w:line="240" w:lineRule="auto"/>
        <w:rPr>
          <w:b/>
          <w:bCs/>
          <w:color w:val="219382" w:themeColor="text2"/>
          <w:sz w:val="22"/>
          <w:szCs w:val="22"/>
        </w:rPr>
      </w:pPr>
    </w:p>
    <w:p w14:paraId="2EF60C68" w14:textId="77777777" w:rsidR="004371F1" w:rsidRDefault="004371F1" w:rsidP="006E0CD4">
      <w:pPr>
        <w:spacing w:line="240" w:lineRule="auto"/>
        <w:rPr>
          <w:b/>
          <w:bCs/>
          <w:color w:val="219382" w:themeColor="text2"/>
          <w:sz w:val="22"/>
          <w:szCs w:val="22"/>
        </w:rPr>
      </w:pPr>
    </w:p>
    <w:p w14:paraId="2391ABE1" w14:textId="77777777" w:rsidR="004371F1" w:rsidRDefault="004371F1" w:rsidP="006E0CD4">
      <w:pPr>
        <w:spacing w:line="240" w:lineRule="auto"/>
        <w:rPr>
          <w:b/>
          <w:bCs/>
          <w:color w:val="219382" w:themeColor="text2"/>
          <w:sz w:val="22"/>
          <w:szCs w:val="22"/>
        </w:rPr>
      </w:pPr>
    </w:p>
    <w:p w14:paraId="70C4DFDC" w14:textId="77777777" w:rsidR="004371F1" w:rsidRDefault="004371F1" w:rsidP="006E0CD4">
      <w:pPr>
        <w:spacing w:line="240" w:lineRule="auto"/>
        <w:rPr>
          <w:b/>
          <w:bCs/>
          <w:color w:val="219382" w:themeColor="text2"/>
          <w:sz w:val="22"/>
          <w:szCs w:val="22"/>
        </w:rPr>
      </w:pPr>
    </w:p>
    <w:p w14:paraId="0FAB84E4" w14:textId="77777777" w:rsidR="004371F1" w:rsidRDefault="004371F1" w:rsidP="006E0CD4">
      <w:pPr>
        <w:spacing w:line="240" w:lineRule="auto"/>
        <w:rPr>
          <w:b/>
          <w:bCs/>
          <w:color w:val="219382" w:themeColor="text2"/>
          <w:sz w:val="22"/>
          <w:szCs w:val="22"/>
        </w:rPr>
      </w:pPr>
    </w:p>
    <w:p w14:paraId="5DF4C0AF" w14:textId="77777777" w:rsidR="004371F1" w:rsidRDefault="004371F1" w:rsidP="006E0CD4">
      <w:pPr>
        <w:spacing w:line="240" w:lineRule="auto"/>
        <w:rPr>
          <w:b/>
          <w:bCs/>
          <w:color w:val="219382" w:themeColor="text2"/>
          <w:sz w:val="22"/>
          <w:szCs w:val="22"/>
        </w:rPr>
      </w:pPr>
    </w:p>
    <w:p w14:paraId="7C0E3B0C" w14:textId="77777777" w:rsidR="004371F1" w:rsidRDefault="004371F1" w:rsidP="006E0CD4">
      <w:pPr>
        <w:spacing w:line="240" w:lineRule="auto"/>
        <w:rPr>
          <w:b/>
          <w:bCs/>
          <w:color w:val="219382" w:themeColor="text2"/>
          <w:sz w:val="22"/>
          <w:szCs w:val="22"/>
        </w:rPr>
      </w:pPr>
    </w:p>
    <w:p w14:paraId="0ED67D07" w14:textId="77777777" w:rsidR="004371F1" w:rsidRDefault="004371F1" w:rsidP="006E0CD4">
      <w:pPr>
        <w:spacing w:line="240" w:lineRule="auto"/>
        <w:rPr>
          <w:b/>
          <w:bCs/>
          <w:color w:val="219382" w:themeColor="text2"/>
          <w:sz w:val="22"/>
          <w:szCs w:val="22"/>
        </w:rPr>
      </w:pPr>
    </w:p>
    <w:p w14:paraId="3CB09CD3" w14:textId="77777777" w:rsidR="004371F1" w:rsidRDefault="004371F1" w:rsidP="006E0CD4">
      <w:pPr>
        <w:spacing w:line="240" w:lineRule="auto"/>
        <w:rPr>
          <w:b/>
          <w:bCs/>
          <w:color w:val="219382" w:themeColor="text2"/>
          <w:sz w:val="22"/>
          <w:szCs w:val="22"/>
        </w:rPr>
      </w:pPr>
    </w:p>
    <w:p w14:paraId="036096C4" w14:textId="77777777" w:rsidR="004371F1" w:rsidRDefault="004371F1" w:rsidP="006E0CD4">
      <w:pPr>
        <w:spacing w:line="240" w:lineRule="auto"/>
        <w:rPr>
          <w:b/>
          <w:bCs/>
          <w:color w:val="219382" w:themeColor="text2"/>
          <w:sz w:val="22"/>
          <w:szCs w:val="22"/>
        </w:rPr>
      </w:pPr>
    </w:p>
    <w:p w14:paraId="186FCC38" w14:textId="77777777" w:rsidR="004371F1" w:rsidRDefault="004371F1" w:rsidP="006E0CD4">
      <w:pPr>
        <w:spacing w:line="240" w:lineRule="auto"/>
        <w:rPr>
          <w:b/>
          <w:bCs/>
          <w:color w:val="219382" w:themeColor="text2"/>
          <w:sz w:val="22"/>
          <w:szCs w:val="22"/>
        </w:rPr>
      </w:pPr>
    </w:p>
    <w:p w14:paraId="052EFC96" w14:textId="77777777" w:rsidR="004371F1" w:rsidRDefault="004371F1" w:rsidP="006E0CD4">
      <w:pPr>
        <w:spacing w:line="240" w:lineRule="auto"/>
        <w:rPr>
          <w:b/>
          <w:bCs/>
          <w:color w:val="219382" w:themeColor="text2"/>
          <w:sz w:val="22"/>
          <w:szCs w:val="22"/>
        </w:rPr>
      </w:pPr>
    </w:p>
    <w:p w14:paraId="785D30D2" w14:textId="77777777" w:rsidR="004371F1" w:rsidRDefault="004371F1" w:rsidP="006E0CD4">
      <w:pPr>
        <w:spacing w:line="240" w:lineRule="auto"/>
        <w:rPr>
          <w:b/>
          <w:bCs/>
          <w:color w:val="219382" w:themeColor="text2"/>
          <w:sz w:val="22"/>
          <w:szCs w:val="22"/>
        </w:rPr>
      </w:pPr>
    </w:p>
    <w:p w14:paraId="5A50D567" w14:textId="769CCC79" w:rsidR="0009581A" w:rsidRPr="00391781" w:rsidRDefault="00C002B5" w:rsidP="006E0CD4">
      <w:pPr>
        <w:spacing w:line="240" w:lineRule="auto"/>
        <w:rPr>
          <w:b/>
          <w:bCs/>
          <w:color w:val="C8132F"/>
          <w:sz w:val="22"/>
          <w:szCs w:val="22"/>
        </w:rPr>
      </w:pPr>
      <w:r w:rsidRPr="00391781">
        <w:rPr>
          <w:b/>
          <w:bCs/>
          <w:color w:val="C8132F"/>
          <w:sz w:val="22"/>
          <w:szCs w:val="22"/>
        </w:rPr>
        <w:lastRenderedPageBreak/>
        <w:t xml:space="preserve">Bijlage: </w:t>
      </w:r>
      <w:r w:rsidR="00941BED" w:rsidRPr="00391781">
        <w:rPr>
          <w:b/>
          <w:bCs/>
          <w:color w:val="C8132F"/>
          <w:sz w:val="22"/>
          <w:szCs w:val="22"/>
        </w:rPr>
        <w:t>I</w:t>
      </w:r>
      <w:r w:rsidRPr="00391781">
        <w:rPr>
          <w:b/>
          <w:bCs/>
          <w:color w:val="C8132F"/>
          <w:sz w:val="22"/>
          <w:szCs w:val="22"/>
        </w:rPr>
        <w:t>nformatie p</w:t>
      </w:r>
      <w:r w:rsidR="0009581A" w:rsidRPr="00391781">
        <w:rPr>
          <w:b/>
          <w:bCs/>
          <w:color w:val="C8132F"/>
          <w:sz w:val="22"/>
          <w:szCs w:val="22"/>
        </w:rPr>
        <w:t>er cliënt in te vullen</w:t>
      </w:r>
    </w:p>
    <w:p w14:paraId="73C83978" w14:textId="77777777" w:rsidR="0009581A" w:rsidRPr="007A55DE" w:rsidRDefault="0009581A" w:rsidP="00A16608">
      <w:pPr>
        <w:pStyle w:val="02Titel"/>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09581A" w:rsidRPr="007A55DE" w14:paraId="34AC1AAB" w14:textId="77777777" w:rsidTr="004371F1">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114" w:type="dxa"/>
          </w:tcPr>
          <w:p w14:paraId="45EF70A1" w14:textId="1D28C89F" w:rsidR="0009581A" w:rsidRPr="007A55DE" w:rsidRDefault="00C002B5" w:rsidP="009B4DCE">
            <w:pPr>
              <w:pStyle w:val="01Brieftekst"/>
              <w:jc w:val="left"/>
              <w:rPr>
                <w:sz w:val="22"/>
                <w:szCs w:val="22"/>
              </w:rPr>
            </w:pPr>
            <w:r w:rsidRPr="007A55DE">
              <w:rPr>
                <w:sz w:val="22"/>
                <w:szCs w:val="22"/>
              </w:rPr>
              <w:t xml:space="preserve">Naam cliënt </w:t>
            </w:r>
          </w:p>
        </w:tc>
        <w:tc>
          <w:tcPr>
            <w:tcW w:w="5942" w:type="dxa"/>
            <w:shd w:val="clear" w:color="auto" w:fill="CCF4EE"/>
          </w:tcPr>
          <w:p w14:paraId="0DC0B352" w14:textId="77777777" w:rsidR="0009581A" w:rsidRPr="007A55DE" w:rsidRDefault="0009581A" w:rsidP="009B4DCE">
            <w:pPr>
              <w:spacing w:line="240" w:lineRule="auto"/>
              <w:cnfStyle w:val="100000000000" w:firstRow="1" w:lastRow="0" w:firstColumn="0" w:lastColumn="0" w:oddVBand="0" w:evenVBand="0" w:oddHBand="0" w:evenHBand="0" w:firstRowFirstColumn="0" w:firstRowLastColumn="0" w:lastRowFirstColumn="0" w:lastRowLastColumn="0"/>
              <w:rPr>
                <w:rFonts w:eastAsia="Calibri" w:cs="Times New Roman"/>
                <w:sz w:val="22"/>
                <w:szCs w:val="22"/>
              </w:rPr>
            </w:pPr>
          </w:p>
        </w:tc>
      </w:tr>
    </w:tbl>
    <w:p w14:paraId="7AE016DB" w14:textId="77777777" w:rsidR="0009581A" w:rsidRPr="007A55DE" w:rsidRDefault="0009581A" w:rsidP="006E0CD4">
      <w:pPr>
        <w:spacing w:line="240" w:lineRule="auto"/>
        <w:rPr>
          <w:sz w:val="22"/>
          <w:szCs w:val="22"/>
        </w:rPr>
      </w:pPr>
    </w:p>
    <w:p w14:paraId="1E9719E9" w14:textId="77777777" w:rsidR="00C002B5" w:rsidRPr="007A55DE" w:rsidRDefault="00C002B5" w:rsidP="006E0CD4">
      <w:pPr>
        <w:spacing w:line="240" w:lineRule="auto"/>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42"/>
      </w:tblGrid>
      <w:tr w:rsidR="0009581A" w:rsidRPr="007A55DE" w14:paraId="2EEDA3B1" w14:textId="77777777" w:rsidTr="009B4DCE">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9056" w:type="dxa"/>
            <w:gridSpan w:val="2"/>
          </w:tcPr>
          <w:p w14:paraId="4CB3F5E8" w14:textId="49A801B6" w:rsidR="0009581A" w:rsidRPr="007A55DE" w:rsidRDefault="0009581A" w:rsidP="009B4DCE">
            <w:pPr>
              <w:pStyle w:val="01Brieftekst"/>
              <w:jc w:val="left"/>
              <w:rPr>
                <w:sz w:val="22"/>
                <w:szCs w:val="22"/>
              </w:rPr>
            </w:pPr>
            <w:r w:rsidRPr="007A55DE">
              <w:rPr>
                <w:sz w:val="22"/>
                <w:szCs w:val="22"/>
              </w:rPr>
              <w:t>Inzicht in de huidige situatie en zorgvraag van de cliënt</w:t>
            </w:r>
            <w:r w:rsidR="0096232C">
              <w:rPr>
                <w:sz w:val="22"/>
                <w:szCs w:val="22"/>
              </w:rPr>
              <w:t>.</w:t>
            </w:r>
          </w:p>
        </w:tc>
      </w:tr>
      <w:tr w:rsidR="0009581A" w:rsidRPr="007A55DE" w14:paraId="7B11C141" w14:textId="77777777" w:rsidTr="004371F1">
        <w:trPr>
          <w:trHeight w:val="1010"/>
        </w:trPr>
        <w:tc>
          <w:tcPr>
            <w:cnfStyle w:val="001000000000" w:firstRow="0" w:lastRow="0" w:firstColumn="1" w:lastColumn="0" w:oddVBand="0" w:evenVBand="0" w:oddHBand="0" w:evenHBand="0" w:firstRowFirstColumn="0" w:firstRowLastColumn="0" w:lastRowFirstColumn="0" w:lastRowLastColumn="0"/>
            <w:tcW w:w="3114" w:type="dxa"/>
          </w:tcPr>
          <w:p w14:paraId="6DAD920B" w14:textId="77777777" w:rsidR="0009581A" w:rsidRPr="007A55DE" w:rsidRDefault="0009581A" w:rsidP="009B4DCE">
            <w:pPr>
              <w:pStyle w:val="01Brieftekst"/>
              <w:jc w:val="left"/>
              <w:rPr>
                <w:b w:val="0"/>
                <w:bCs/>
                <w:sz w:val="22"/>
                <w:szCs w:val="22"/>
              </w:rPr>
            </w:pPr>
            <w:r w:rsidRPr="007A55DE">
              <w:rPr>
                <w:b w:val="0"/>
                <w:bCs/>
                <w:sz w:val="22"/>
                <w:szCs w:val="22"/>
              </w:rPr>
              <w:t xml:space="preserve">Beschrijf in het kort wie de cliënt is en de complexiteit waarom Meerzorg nodig is? (Beeldvorming) </w:t>
            </w:r>
          </w:p>
        </w:tc>
        <w:tc>
          <w:tcPr>
            <w:tcW w:w="5942" w:type="dxa"/>
            <w:shd w:val="clear" w:color="auto" w:fill="FFFFFF" w:themeFill="background1"/>
          </w:tcPr>
          <w:p w14:paraId="36C89A8C" w14:textId="77777777" w:rsidR="0009581A" w:rsidRPr="007A55DE" w:rsidRDefault="0009581A"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r w:rsidRPr="007A55DE">
              <w:rPr>
                <w:rFonts w:eastAsia="Calibri" w:cs="Times New Roman"/>
                <w:bCs/>
                <w:sz w:val="22"/>
                <w:szCs w:val="22"/>
              </w:rPr>
              <w:t xml:space="preserve">Formuleer hier kernachtig wie de cliënt is en waar de complexiteit rondom de zorgvraag zit en waarom deze niet binnen het beschreven zorgprofiel geleverd kan worden? </w:t>
            </w:r>
          </w:p>
          <w:p w14:paraId="48DDABB9" w14:textId="77777777" w:rsidR="0009581A" w:rsidRPr="007A55DE" w:rsidRDefault="0009581A" w:rsidP="009B4DCE">
            <w:pPr>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r w:rsidR="006161DE" w:rsidRPr="007A55DE" w14:paraId="193E962E" w14:textId="77777777" w:rsidTr="004371F1">
        <w:trPr>
          <w:trHeight w:val="790"/>
        </w:trPr>
        <w:tc>
          <w:tcPr>
            <w:cnfStyle w:val="001000000000" w:firstRow="0" w:lastRow="0" w:firstColumn="1" w:lastColumn="0" w:oddVBand="0" w:evenVBand="0" w:oddHBand="0" w:evenHBand="0" w:firstRowFirstColumn="0" w:firstRowLastColumn="0" w:lastRowFirstColumn="0" w:lastRowLastColumn="0"/>
            <w:tcW w:w="3114" w:type="dxa"/>
          </w:tcPr>
          <w:p w14:paraId="1F7397CC" w14:textId="11143210" w:rsidR="006161DE" w:rsidRPr="007A55DE" w:rsidRDefault="006161DE" w:rsidP="006161DE">
            <w:pPr>
              <w:pStyle w:val="01Brieftekst"/>
              <w:jc w:val="left"/>
              <w:rPr>
                <w:bCs/>
                <w:sz w:val="22"/>
                <w:szCs w:val="22"/>
              </w:rPr>
            </w:pPr>
            <w:r w:rsidRPr="007A55DE">
              <w:rPr>
                <w:b w:val="0"/>
                <w:bCs/>
                <w:sz w:val="22"/>
                <w:szCs w:val="22"/>
              </w:rPr>
              <w:t>Waarom kan de zorgvraag niet binnen het geïndiceerde zorgprofiel geleverd worden?</w:t>
            </w:r>
          </w:p>
        </w:tc>
        <w:tc>
          <w:tcPr>
            <w:tcW w:w="5942" w:type="dxa"/>
            <w:shd w:val="clear" w:color="auto" w:fill="CCF4EE"/>
          </w:tcPr>
          <w:p w14:paraId="30932D53" w14:textId="77777777" w:rsidR="006161DE" w:rsidRPr="007A55DE" w:rsidRDefault="006161DE" w:rsidP="006161D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09581A" w:rsidRPr="007A55DE" w14:paraId="44D4B258" w14:textId="77777777" w:rsidTr="004371F1">
        <w:trPr>
          <w:trHeight w:val="790"/>
        </w:trPr>
        <w:tc>
          <w:tcPr>
            <w:cnfStyle w:val="001000000000" w:firstRow="0" w:lastRow="0" w:firstColumn="1" w:lastColumn="0" w:oddVBand="0" w:evenVBand="0" w:oddHBand="0" w:evenHBand="0" w:firstRowFirstColumn="0" w:firstRowLastColumn="0" w:lastRowFirstColumn="0" w:lastRowLastColumn="0"/>
            <w:tcW w:w="3114" w:type="dxa"/>
          </w:tcPr>
          <w:p w14:paraId="4FBD9029" w14:textId="0E8AE794" w:rsidR="0009581A" w:rsidRPr="007A55DE" w:rsidRDefault="0009581A" w:rsidP="009B4DCE">
            <w:pPr>
              <w:pStyle w:val="01Brieftekst"/>
              <w:jc w:val="left"/>
              <w:rPr>
                <w:b w:val="0"/>
                <w:bCs/>
                <w:sz w:val="22"/>
                <w:szCs w:val="22"/>
              </w:rPr>
            </w:pPr>
            <w:r w:rsidRPr="007A55DE">
              <w:rPr>
                <w:b w:val="0"/>
                <w:bCs/>
                <w:sz w:val="22"/>
                <w:szCs w:val="22"/>
              </w:rPr>
              <w:t>Probleemgedrag; beschrijf aard en ernst, gevolgen, waar, wanneer, hoe, oorzaak, frequentie</w:t>
            </w:r>
            <w:r w:rsidR="00A517F4">
              <w:rPr>
                <w:b w:val="0"/>
                <w:bCs/>
                <w:sz w:val="22"/>
                <w:szCs w:val="22"/>
              </w:rPr>
              <w:t>.</w:t>
            </w:r>
          </w:p>
        </w:tc>
        <w:tc>
          <w:tcPr>
            <w:tcW w:w="5942" w:type="dxa"/>
            <w:shd w:val="clear" w:color="auto" w:fill="CCF4EE"/>
          </w:tcPr>
          <w:p w14:paraId="36506237" w14:textId="77777777" w:rsidR="0009581A" w:rsidRPr="007A55DE" w:rsidRDefault="0009581A"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09581A" w:rsidRPr="007A55DE" w14:paraId="586CF61F" w14:textId="77777777" w:rsidTr="004371F1">
        <w:trPr>
          <w:trHeight w:val="1147"/>
        </w:trPr>
        <w:tc>
          <w:tcPr>
            <w:cnfStyle w:val="001000000000" w:firstRow="0" w:lastRow="0" w:firstColumn="1" w:lastColumn="0" w:oddVBand="0" w:evenVBand="0" w:oddHBand="0" w:evenHBand="0" w:firstRowFirstColumn="0" w:firstRowLastColumn="0" w:lastRowFirstColumn="0" w:lastRowLastColumn="0"/>
            <w:tcW w:w="3114" w:type="dxa"/>
          </w:tcPr>
          <w:p w14:paraId="2ECAB60F" w14:textId="641B817E" w:rsidR="0009581A" w:rsidRPr="007A55DE" w:rsidRDefault="0009581A" w:rsidP="009B4DCE">
            <w:pPr>
              <w:pStyle w:val="01Brieftekst"/>
              <w:jc w:val="left"/>
              <w:rPr>
                <w:b w:val="0"/>
                <w:bCs/>
                <w:sz w:val="22"/>
                <w:szCs w:val="22"/>
              </w:rPr>
            </w:pPr>
            <w:r w:rsidRPr="007A55DE">
              <w:rPr>
                <w:b w:val="0"/>
                <w:bCs/>
                <w:sz w:val="22"/>
                <w:szCs w:val="22"/>
              </w:rPr>
              <w:t>Bijkomende psychische c.q. psychiatrische en/of somatische/medische  problematiek</w:t>
            </w:r>
            <w:r w:rsidR="00A517F4">
              <w:rPr>
                <w:b w:val="0"/>
                <w:bCs/>
                <w:sz w:val="22"/>
                <w:szCs w:val="22"/>
              </w:rPr>
              <w:t>.</w:t>
            </w:r>
          </w:p>
        </w:tc>
        <w:tc>
          <w:tcPr>
            <w:tcW w:w="5942" w:type="dxa"/>
            <w:shd w:val="clear" w:color="auto" w:fill="CCF4EE"/>
          </w:tcPr>
          <w:p w14:paraId="31B719FE" w14:textId="77777777" w:rsidR="0009581A" w:rsidRPr="007A55DE" w:rsidRDefault="0009581A"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09581A" w:rsidRPr="007A55DE" w14:paraId="52166F8B" w14:textId="77777777" w:rsidTr="004371F1">
        <w:trPr>
          <w:trHeight w:val="1147"/>
        </w:trPr>
        <w:tc>
          <w:tcPr>
            <w:cnfStyle w:val="001000000000" w:firstRow="0" w:lastRow="0" w:firstColumn="1" w:lastColumn="0" w:oddVBand="0" w:evenVBand="0" w:oddHBand="0" w:evenHBand="0" w:firstRowFirstColumn="0" w:firstRowLastColumn="0" w:lastRowFirstColumn="0" w:lastRowLastColumn="0"/>
            <w:tcW w:w="3114" w:type="dxa"/>
          </w:tcPr>
          <w:p w14:paraId="3AB04C18" w14:textId="77777777" w:rsidR="0009581A" w:rsidRPr="007A55DE" w:rsidRDefault="0009581A" w:rsidP="009B4DCE">
            <w:pPr>
              <w:pStyle w:val="01Brieftekst"/>
              <w:jc w:val="left"/>
              <w:rPr>
                <w:bCs/>
                <w:sz w:val="22"/>
                <w:szCs w:val="22"/>
              </w:rPr>
            </w:pPr>
            <w:r w:rsidRPr="007A55DE">
              <w:rPr>
                <w:b w:val="0"/>
                <w:sz w:val="22"/>
                <w:szCs w:val="22"/>
              </w:rPr>
              <w:t>Wat gebeurt er met deze cliënt als er geen meerzorg geboden wordt? Wat voor invloed heeft dat op de betrokkenen rondom de cliënt?</w:t>
            </w:r>
          </w:p>
        </w:tc>
        <w:tc>
          <w:tcPr>
            <w:tcW w:w="5942" w:type="dxa"/>
            <w:shd w:val="clear" w:color="auto" w:fill="CCF4EE"/>
          </w:tcPr>
          <w:p w14:paraId="18641215" w14:textId="77777777" w:rsidR="0009581A" w:rsidRPr="007A55DE" w:rsidRDefault="0009581A" w:rsidP="009B4DCE">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sz w:val="22"/>
                <w:szCs w:val="22"/>
              </w:rPr>
            </w:pPr>
          </w:p>
        </w:tc>
      </w:tr>
      <w:tr w:rsidR="00941BED" w:rsidRPr="007A55DE" w14:paraId="375D4C7F" w14:textId="77777777" w:rsidTr="004371F1">
        <w:trPr>
          <w:trHeight w:val="576"/>
        </w:trPr>
        <w:tc>
          <w:tcPr>
            <w:cnfStyle w:val="001000000000" w:firstRow="0" w:lastRow="0" w:firstColumn="1" w:lastColumn="0" w:oddVBand="0" w:evenVBand="0" w:oddHBand="0" w:evenHBand="0" w:firstRowFirstColumn="0" w:firstRowLastColumn="0" w:lastRowFirstColumn="0" w:lastRowLastColumn="0"/>
            <w:tcW w:w="3114" w:type="dxa"/>
          </w:tcPr>
          <w:p w14:paraId="690C062E" w14:textId="6F676EE1" w:rsidR="00941BED" w:rsidRPr="00A93B38" w:rsidRDefault="00941BED" w:rsidP="00941BED">
            <w:pPr>
              <w:pStyle w:val="01Brieftekst"/>
              <w:jc w:val="left"/>
              <w:rPr>
                <w:b w:val="0"/>
                <w:bCs/>
                <w:sz w:val="22"/>
                <w:szCs w:val="22"/>
              </w:rPr>
            </w:pPr>
            <w:r w:rsidRPr="00A93B38">
              <w:rPr>
                <w:rStyle w:val="cf01"/>
                <w:rFonts w:asciiTheme="minorHAnsi" w:hAnsiTheme="minorHAnsi"/>
                <w:b w:val="0"/>
                <w:bCs/>
                <w:sz w:val="22"/>
                <w:szCs w:val="22"/>
              </w:rPr>
              <w:t>Hoe zijn de familie/verwanten betrokken bij de zorg?</w:t>
            </w:r>
          </w:p>
        </w:tc>
        <w:tc>
          <w:tcPr>
            <w:tcW w:w="5942" w:type="dxa"/>
            <w:shd w:val="clear" w:color="auto" w:fill="CCF4EE"/>
          </w:tcPr>
          <w:p w14:paraId="0D56007C" w14:textId="77777777" w:rsidR="00941BED" w:rsidRPr="007A55DE" w:rsidRDefault="00941BED" w:rsidP="00941BED">
            <w:pPr>
              <w:spacing w:line="240" w:lineRule="auto"/>
              <w:cnfStyle w:val="000000000000" w:firstRow="0" w:lastRow="0" w:firstColumn="0" w:lastColumn="0" w:oddVBand="0" w:evenVBand="0" w:oddHBand="0" w:evenHBand="0" w:firstRowFirstColumn="0" w:firstRowLastColumn="0" w:lastRowFirstColumn="0" w:lastRowLastColumn="0"/>
              <w:rPr>
                <w:rFonts w:eastAsia="Calibri" w:cs="Times New Roman"/>
                <w:bCs/>
                <w:sz w:val="22"/>
                <w:szCs w:val="22"/>
              </w:rPr>
            </w:pPr>
          </w:p>
        </w:tc>
      </w:tr>
    </w:tbl>
    <w:p w14:paraId="1D4ECECB" w14:textId="77777777" w:rsidR="0009581A" w:rsidRDefault="0009581A" w:rsidP="006E0CD4">
      <w:pPr>
        <w:spacing w:line="240" w:lineRule="auto"/>
        <w:rPr>
          <w:sz w:val="22"/>
          <w:szCs w:val="22"/>
        </w:rPr>
      </w:pPr>
    </w:p>
    <w:p w14:paraId="5AF8AF44" w14:textId="77777777" w:rsidR="00A93B38" w:rsidRPr="007A55DE" w:rsidRDefault="00A93B38" w:rsidP="006E0CD4">
      <w:pPr>
        <w:spacing w:line="240" w:lineRule="auto"/>
        <w:rPr>
          <w:sz w:val="22"/>
          <w:szCs w:val="22"/>
        </w:rPr>
      </w:pPr>
    </w:p>
    <w:tbl>
      <w:tblPr>
        <w:tblStyle w:val="Tabelrast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81"/>
      </w:tblGrid>
      <w:tr w:rsidR="00C002B5" w:rsidRPr="007A55DE" w14:paraId="0198EB03" w14:textId="77777777" w:rsidTr="009B4DCE">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9056" w:type="dxa"/>
            <w:gridSpan w:val="2"/>
          </w:tcPr>
          <w:p w14:paraId="046714E3" w14:textId="0D6EE911" w:rsidR="00C002B5" w:rsidRPr="007A55DE" w:rsidRDefault="00C002B5" w:rsidP="009B4DCE">
            <w:pPr>
              <w:pStyle w:val="01Brieftekst"/>
              <w:jc w:val="left"/>
              <w:rPr>
                <w:sz w:val="22"/>
                <w:szCs w:val="22"/>
              </w:rPr>
            </w:pPr>
            <w:r w:rsidRPr="007A55DE">
              <w:rPr>
                <w:sz w:val="22"/>
                <w:szCs w:val="22"/>
              </w:rPr>
              <w:t>Inzicht in het perspectief en de doelen waaraan wordt gewerkt om tot een passende, gewenste situatie te komen.</w:t>
            </w:r>
          </w:p>
        </w:tc>
      </w:tr>
      <w:tr w:rsidR="00C002B5" w:rsidRPr="007A55DE" w14:paraId="31F1A046" w14:textId="77777777" w:rsidTr="009B4DCE">
        <w:trPr>
          <w:trHeight w:val="422"/>
        </w:trPr>
        <w:tc>
          <w:tcPr>
            <w:cnfStyle w:val="001000000000" w:firstRow="0" w:lastRow="0" w:firstColumn="1" w:lastColumn="0" w:oddVBand="0" w:evenVBand="0" w:oddHBand="0" w:evenHBand="0" w:firstRowFirstColumn="0" w:firstRowLastColumn="0" w:lastRowFirstColumn="0" w:lastRowLastColumn="0"/>
            <w:tcW w:w="2975" w:type="dxa"/>
          </w:tcPr>
          <w:p w14:paraId="627C7B73" w14:textId="36C268C2" w:rsidR="00C002B5" w:rsidRPr="007A55DE" w:rsidRDefault="00C002B5" w:rsidP="00011B63">
            <w:pPr>
              <w:pStyle w:val="01Brieftekst"/>
              <w:jc w:val="left"/>
              <w:rPr>
                <w:b w:val="0"/>
                <w:sz w:val="22"/>
                <w:szCs w:val="22"/>
              </w:rPr>
            </w:pPr>
            <w:r w:rsidRPr="007A55DE">
              <w:rPr>
                <w:b w:val="0"/>
                <w:sz w:val="22"/>
                <w:szCs w:val="22"/>
              </w:rPr>
              <w:t>Beschrijf kort wat er met de Meerzorg bereikt wordt voor de cliënt en hoe je dit wilt bereiken.</w:t>
            </w:r>
          </w:p>
        </w:tc>
        <w:tc>
          <w:tcPr>
            <w:tcW w:w="6081" w:type="dxa"/>
            <w:shd w:val="clear" w:color="auto" w:fill="CCF4EE"/>
          </w:tcPr>
          <w:p w14:paraId="6D42ACF2" w14:textId="5D5A2BB3" w:rsidR="00C002B5" w:rsidRPr="007A55DE" w:rsidRDefault="00C002B5" w:rsidP="00011B6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7A35BC6A" w14:textId="77777777" w:rsidR="005550B6" w:rsidRDefault="005550B6" w:rsidP="006E0CD4">
      <w:pPr>
        <w:spacing w:line="240" w:lineRule="auto"/>
        <w:rPr>
          <w:sz w:val="22"/>
          <w:szCs w:val="22"/>
        </w:rPr>
      </w:pPr>
    </w:p>
    <w:p w14:paraId="482DF750" w14:textId="77777777" w:rsidR="005550B6" w:rsidRDefault="005550B6" w:rsidP="006E0CD4">
      <w:pPr>
        <w:spacing w:line="240" w:lineRule="auto"/>
        <w:rPr>
          <w:sz w:val="22"/>
          <w:szCs w:val="22"/>
        </w:rPr>
      </w:pPr>
    </w:p>
    <w:p w14:paraId="68E72374" w14:textId="77777777" w:rsidR="004E1037" w:rsidRDefault="004E1037" w:rsidP="006E0CD4">
      <w:pPr>
        <w:spacing w:line="240" w:lineRule="auto"/>
        <w:rPr>
          <w:sz w:val="22"/>
          <w:szCs w:val="22"/>
        </w:rPr>
      </w:pPr>
    </w:p>
    <w:p w14:paraId="13F339D2" w14:textId="77777777" w:rsidR="004E1037" w:rsidRDefault="004E1037" w:rsidP="006E0CD4">
      <w:pPr>
        <w:spacing w:line="240" w:lineRule="auto"/>
        <w:rPr>
          <w:sz w:val="22"/>
          <w:szCs w:val="22"/>
        </w:rPr>
      </w:pPr>
    </w:p>
    <w:p w14:paraId="45E0F4EC" w14:textId="77777777" w:rsidR="004E1037" w:rsidRDefault="004E1037" w:rsidP="006E0CD4">
      <w:pPr>
        <w:spacing w:line="240" w:lineRule="auto"/>
        <w:rPr>
          <w:sz w:val="22"/>
          <w:szCs w:val="22"/>
        </w:rPr>
      </w:pPr>
    </w:p>
    <w:p w14:paraId="2104AE8B" w14:textId="77777777" w:rsidR="004E1037" w:rsidRPr="007A55DE" w:rsidRDefault="004E1037" w:rsidP="006E0CD4">
      <w:pPr>
        <w:spacing w:line="240" w:lineRule="auto"/>
        <w:rPr>
          <w:sz w:val="22"/>
          <w:szCs w:val="22"/>
        </w:rPr>
      </w:pPr>
    </w:p>
    <w:tbl>
      <w:tblPr>
        <w:tblStyle w:val="Tabelraster"/>
        <w:tblW w:w="0" w:type="auto"/>
        <w:tblLook w:val="04A0" w:firstRow="1" w:lastRow="0" w:firstColumn="1" w:lastColumn="0" w:noHBand="0" w:noVBand="1"/>
      </w:tblPr>
      <w:tblGrid>
        <w:gridCol w:w="3056"/>
        <w:gridCol w:w="6000"/>
      </w:tblGrid>
      <w:tr w:rsidR="00FD7600" w:rsidRPr="007A55DE" w14:paraId="5E026B05" w14:textId="77777777" w:rsidTr="005407A3">
        <w:trPr>
          <w:cnfStyle w:val="100000000000" w:firstRow="1" w:lastRow="0" w:firstColumn="0" w:lastColumn="0" w:oddVBand="0" w:evenVBand="0" w:oddHBand="0" w:evenHBand="0" w:firstRowFirstColumn="0" w:firstRowLastColumn="0" w:lastRowFirstColumn="0" w:lastRowLastColumn="0"/>
          <w:cantSplit/>
          <w:trHeight w:val="728"/>
        </w:trPr>
        <w:tc>
          <w:tcPr>
            <w:cnfStyle w:val="001000000000" w:firstRow="0" w:lastRow="0" w:firstColumn="1" w:lastColumn="0" w:oddVBand="0" w:evenVBand="0" w:oddHBand="0" w:evenHBand="0" w:firstRowFirstColumn="0" w:firstRowLastColumn="0" w:lastRowFirstColumn="0" w:lastRowLastColumn="0"/>
            <w:tcW w:w="9056" w:type="dxa"/>
            <w:gridSpan w:val="2"/>
            <w:tcBorders>
              <w:top w:val="single" w:sz="4" w:space="0" w:color="auto"/>
              <w:left w:val="single" w:sz="4" w:space="0" w:color="auto"/>
              <w:bottom w:val="single" w:sz="4" w:space="0" w:color="auto"/>
              <w:right w:val="single" w:sz="4" w:space="0" w:color="auto"/>
            </w:tcBorders>
          </w:tcPr>
          <w:p w14:paraId="3AD6D050" w14:textId="58AF6714" w:rsidR="00FD7600" w:rsidRPr="007A55DE" w:rsidRDefault="00C002B5" w:rsidP="005407A3">
            <w:pPr>
              <w:autoSpaceDE w:val="0"/>
              <w:autoSpaceDN w:val="0"/>
              <w:adjustRightInd w:val="0"/>
              <w:spacing w:line="240" w:lineRule="auto"/>
              <w:jc w:val="left"/>
              <w:rPr>
                <w:sz w:val="22"/>
                <w:szCs w:val="22"/>
              </w:rPr>
            </w:pPr>
            <w:r w:rsidRPr="007A55DE">
              <w:rPr>
                <w:sz w:val="22"/>
                <w:szCs w:val="22"/>
              </w:rPr>
              <w:lastRenderedPageBreak/>
              <w:t>De context speelt in de zorg een heel belangrijke rol. De context kan een zorgvraag nog intensiever maken. Bij de beoordeling van de aanvraag wordt goed gekeken naar de reden van de aanvraag en welke rol de context hierin heeft. Het streven naar verbetering van de context dient hierin terug</w:t>
            </w:r>
            <w:r w:rsidR="00DE2D55">
              <w:rPr>
                <w:sz w:val="22"/>
                <w:szCs w:val="22"/>
              </w:rPr>
              <w:t xml:space="preserve"> te </w:t>
            </w:r>
            <w:r w:rsidRPr="007A55DE">
              <w:rPr>
                <w:sz w:val="22"/>
                <w:szCs w:val="22"/>
              </w:rPr>
              <w:t>komen.</w:t>
            </w:r>
          </w:p>
        </w:tc>
      </w:tr>
      <w:tr w:rsidR="00FD7600" w:rsidRPr="007A55DE" w14:paraId="6667F143" w14:textId="77777777" w:rsidTr="005407A3">
        <w:trPr>
          <w:cantSplit/>
          <w:trHeight w:val="286"/>
        </w:trPr>
        <w:tc>
          <w:tcPr>
            <w:cnfStyle w:val="001000000000" w:firstRow="0" w:lastRow="0" w:firstColumn="1" w:lastColumn="0" w:oddVBand="0" w:evenVBand="0" w:oddHBand="0" w:evenHBand="0" w:firstRowFirstColumn="0" w:firstRowLastColumn="0" w:lastRowFirstColumn="0" w:lastRowLastColumn="0"/>
            <w:tcW w:w="3056" w:type="dxa"/>
            <w:tcBorders>
              <w:top w:val="single" w:sz="4" w:space="0" w:color="auto"/>
              <w:left w:val="single" w:sz="4" w:space="0" w:color="auto"/>
              <w:bottom w:val="single" w:sz="4" w:space="0" w:color="auto"/>
              <w:right w:val="single" w:sz="4" w:space="0" w:color="auto"/>
            </w:tcBorders>
          </w:tcPr>
          <w:p w14:paraId="1DD0967B" w14:textId="4D413174" w:rsidR="00C002B5" w:rsidRPr="007A55DE" w:rsidRDefault="00C002B5" w:rsidP="005407A3">
            <w:pPr>
              <w:pStyle w:val="01Brieftekst"/>
              <w:jc w:val="left"/>
              <w:rPr>
                <w:b w:val="0"/>
                <w:bCs/>
                <w:sz w:val="22"/>
                <w:szCs w:val="22"/>
              </w:rPr>
            </w:pPr>
            <w:r w:rsidRPr="007A55DE">
              <w:rPr>
                <w:b w:val="0"/>
                <w:bCs/>
                <w:sz w:val="22"/>
                <w:szCs w:val="22"/>
              </w:rPr>
              <w:t>Hoe staan de eventuele aangevraagde contextueel gebonden middelen in verhouding tot de gestelde doelen voor deze cliënt?</w:t>
            </w:r>
          </w:p>
        </w:tc>
        <w:tc>
          <w:tcPr>
            <w:tcW w:w="6000" w:type="dxa"/>
            <w:tcBorders>
              <w:top w:val="single" w:sz="4" w:space="0" w:color="auto"/>
              <w:left w:val="single" w:sz="4" w:space="0" w:color="auto"/>
              <w:bottom w:val="single" w:sz="4" w:space="0" w:color="auto"/>
              <w:right w:val="single" w:sz="4" w:space="0" w:color="auto"/>
            </w:tcBorders>
            <w:shd w:val="clear" w:color="auto" w:fill="CCF4EE"/>
          </w:tcPr>
          <w:p w14:paraId="6629A33B" w14:textId="7C973014" w:rsidR="00FD7600" w:rsidRPr="007A55DE" w:rsidRDefault="00FD7600" w:rsidP="005407A3">
            <w:pPr>
              <w:pStyle w:val="01Brieftekst"/>
              <w:cnfStyle w:val="000000000000" w:firstRow="0" w:lastRow="0" w:firstColumn="0" w:lastColumn="0" w:oddVBand="0" w:evenVBand="0" w:oddHBand="0" w:evenHBand="0" w:firstRowFirstColumn="0" w:firstRowLastColumn="0" w:lastRowFirstColumn="0" w:lastRowLastColumn="0"/>
              <w:rPr>
                <w:sz w:val="22"/>
                <w:szCs w:val="22"/>
              </w:rPr>
            </w:pPr>
          </w:p>
        </w:tc>
      </w:tr>
    </w:tbl>
    <w:p w14:paraId="1BB35911" w14:textId="77777777" w:rsidR="00FD7600" w:rsidRDefault="00FD7600" w:rsidP="006E0CD4">
      <w:pPr>
        <w:spacing w:line="240" w:lineRule="auto"/>
        <w:rPr>
          <w:sz w:val="22"/>
          <w:szCs w:val="22"/>
        </w:rPr>
      </w:pPr>
    </w:p>
    <w:p w14:paraId="079EDA44" w14:textId="77777777" w:rsidR="005550B6" w:rsidRPr="007A55DE" w:rsidRDefault="005550B6" w:rsidP="006E0CD4">
      <w:pPr>
        <w:spacing w:line="240" w:lineRule="auto"/>
        <w:rPr>
          <w:sz w:val="22"/>
          <w:szCs w:val="22"/>
        </w:rPr>
      </w:pPr>
    </w:p>
    <w:p w14:paraId="6C97D3FF" w14:textId="4D185802" w:rsidR="00B47923" w:rsidRPr="007A55DE" w:rsidRDefault="00011B63" w:rsidP="005832B7">
      <w:pPr>
        <w:pStyle w:val="01Brieftekst"/>
        <w:rPr>
          <w:sz w:val="22"/>
          <w:szCs w:val="22"/>
        </w:rPr>
      </w:pPr>
      <w:r w:rsidRPr="007A55DE">
        <w:rPr>
          <w:sz w:val="22"/>
          <w:szCs w:val="22"/>
        </w:rPr>
        <w:t>W</w:t>
      </w:r>
      <w:r w:rsidR="00B47923" w:rsidRPr="007A55DE">
        <w:rPr>
          <w:sz w:val="22"/>
          <w:szCs w:val="22"/>
        </w:rPr>
        <w:t>il je nog meer weten? Kijk dan ook eens op:</w:t>
      </w:r>
    </w:p>
    <w:p w14:paraId="2D8A3F2F" w14:textId="6A884FBF" w:rsidR="00B47923" w:rsidRPr="007A55DE" w:rsidRDefault="00BC003A" w:rsidP="00B47923">
      <w:pPr>
        <w:pStyle w:val="01Brieftekst"/>
        <w:numPr>
          <w:ilvl w:val="0"/>
          <w:numId w:val="16"/>
        </w:numPr>
        <w:rPr>
          <w:sz w:val="22"/>
          <w:szCs w:val="22"/>
        </w:rPr>
      </w:pPr>
      <w:hyperlink r:id="rId13" w:history="1">
        <w:r w:rsidR="00B47923" w:rsidRPr="007A55DE">
          <w:rPr>
            <w:rStyle w:val="Hyperlink"/>
            <w:sz w:val="22"/>
            <w:szCs w:val="22"/>
          </w:rPr>
          <w:t>Kennisplein gehandicapten</w:t>
        </w:r>
        <w:r w:rsidR="00645283" w:rsidRPr="007A55DE">
          <w:rPr>
            <w:rStyle w:val="Hyperlink"/>
            <w:sz w:val="22"/>
            <w:szCs w:val="22"/>
          </w:rPr>
          <w:t>sector</w:t>
        </w:r>
      </w:hyperlink>
    </w:p>
    <w:p w14:paraId="5476DC75" w14:textId="5850EDE7" w:rsidR="00B47923" w:rsidRPr="007A55DE" w:rsidRDefault="00645283" w:rsidP="00B47923">
      <w:pPr>
        <w:pStyle w:val="01Brieftekst"/>
        <w:numPr>
          <w:ilvl w:val="0"/>
          <w:numId w:val="16"/>
        </w:numPr>
        <w:rPr>
          <w:sz w:val="22"/>
          <w:szCs w:val="22"/>
        </w:rPr>
      </w:pPr>
      <w:r w:rsidRPr="007A55DE">
        <w:rPr>
          <w:sz w:val="22"/>
          <w:szCs w:val="22"/>
        </w:rPr>
        <w:t xml:space="preserve">Video </w:t>
      </w:r>
      <w:r w:rsidR="00B47923" w:rsidRPr="007A55DE">
        <w:rPr>
          <w:sz w:val="22"/>
          <w:szCs w:val="22"/>
        </w:rPr>
        <w:t xml:space="preserve">CCE Podium: </w:t>
      </w:r>
      <w:hyperlink r:id="rId14" w:history="1">
        <w:r w:rsidR="00B47923" w:rsidRPr="007A55DE">
          <w:rPr>
            <w:rStyle w:val="Hyperlink"/>
            <w:sz w:val="22"/>
            <w:szCs w:val="22"/>
          </w:rPr>
          <w:t>probleemgedrag aanpakken dat doe je met de hele organisati</w:t>
        </w:r>
        <w:r w:rsidRPr="007A55DE">
          <w:rPr>
            <w:rStyle w:val="Hyperlink"/>
            <w:sz w:val="22"/>
            <w:szCs w:val="22"/>
          </w:rPr>
          <w:t>e</w:t>
        </w:r>
      </w:hyperlink>
    </w:p>
    <w:p w14:paraId="4F9FF9D8" w14:textId="37F4E178" w:rsidR="00B47923" w:rsidRPr="007A55DE" w:rsidRDefault="00B47923" w:rsidP="00B47923">
      <w:pPr>
        <w:pStyle w:val="01Brieftekst"/>
        <w:numPr>
          <w:ilvl w:val="0"/>
          <w:numId w:val="16"/>
        </w:numPr>
        <w:rPr>
          <w:sz w:val="22"/>
          <w:szCs w:val="22"/>
        </w:rPr>
      </w:pPr>
      <w:r w:rsidRPr="007A55DE">
        <w:rPr>
          <w:sz w:val="22"/>
          <w:szCs w:val="22"/>
        </w:rPr>
        <w:t xml:space="preserve">Document: </w:t>
      </w:r>
      <w:hyperlink r:id="rId15" w:history="1">
        <w:r w:rsidRPr="007A55DE">
          <w:rPr>
            <w:rStyle w:val="Hyperlink"/>
            <w:sz w:val="22"/>
            <w:szCs w:val="22"/>
          </w:rPr>
          <w:t>Begrijp de context, voorkom probleemgedrag</w:t>
        </w:r>
      </w:hyperlink>
    </w:p>
    <w:p w14:paraId="27038AF7" w14:textId="063C6783" w:rsidR="00B47923" w:rsidRPr="007A55DE" w:rsidRDefault="00B47923" w:rsidP="00B47923">
      <w:pPr>
        <w:pStyle w:val="01Brieftekst"/>
        <w:numPr>
          <w:ilvl w:val="0"/>
          <w:numId w:val="16"/>
        </w:numPr>
        <w:rPr>
          <w:sz w:val="22"/>
          <w:szCs w:val="22"/>
        </w:rPr>
      </w:pPr>
      <w:r w:rsidRPr="007A55DE">
        <w:rPr>
          <w:sz w:val="22"/>
          <w:szCs w:val="22"/>
        </w:rPr>
        <w:t>Website: Online wegwijzer</w:t>
      </w:r>
    </w:p>
    <w:p w14:paraId="5AEC1C89" w14:textId="77777777" w:rsidR="00B47923" w:rsidRPr="007A55DE" w:rsidRDefault="00B47923" w:rsidP="005832B7">
      <w:pPr>
        <w:pStyle w:val="01Brieftekst"/>
        <w:rPr>
          <w:sz w:val="22"/>
          <w:szCs w:val="22"/>
        </w:rPr>
      </w:pPr>
    </w:p>
    <w:p w14:paraId="6FD808F8" w14:textId="38EC7CD5" w:rsidR="00C0421F" w:rsidRPr="007A55DE" w:rsidRDefault="00C0421F" w:rsidP="005832B7">
      <w:pPr>
        <w:pStyle w:val="01Brieftekst"/>
        <w:rPr>
          <w:sz w:val="22"/>
          <w:szCs w:val="22"/>
        </w:rPr>
      </w:pPr>
      <w:r w:rsidRPr="007A55DE">
        <w:rPr>
          <w:sz w:val="22"/>
          <w:szCs w:val="22"/>
        </w:rPr>
        <w:t>NB: Onder zorg wordt verstaan: begeleiding, verzorging, dagbesteding en behandeling.</w:t>
      </w:r>
    </w:p>
    <w:p w14:paraId="0ADED08C" w14:textId="20F3459B" w:rsidR="00B47923" w:rsidRPr="007A55DE" w:rsidRDefault="00B47923" w:rsidP="005832B7">
      <w:pPr>
        <w:pStyle w:val="01Brieftekst"/>
        <w:rPr>
          <w:sz w:val="22"/>
          <w:szCs w:val="22"/>
        </w:rPr>
      </w:pPr>
    </w:p>
    <w:p w14:paraId="2FC20E5F" w14:textId="6B00A7B4" w:rsidR="00B47923" w:rsidRPr="007A55DE" w:rsidRDefault="00B47923" w:rsidP="005832B7">
      <w:pPr>
        <w:pStyle w:val="01Brieftekst"/>
        <w:rPr>
          <w:sz w:val="22"/>
          <w:szCs w:val="22"/>
        </w:rPr>
      </w:pPr>
    </w:p>
    <w:p w14:paraId="132E916A" w14:textId="7C8D4E12" w:rsidR="003312AB" w:rsidRPr="007A55DE" w:rsidRDefault="003312AB" w:rsidP="005832B7">
      <w:pPr>
        <w:pStyle w:val="01Brieftekst"/>
        <w:rPr>
          <w:sz w:val="22"/>
          <w:szCs w:val="22"/>
        </w:rPr>
      </w:pPr>
    </w:p>
    <w:p w14:paraId="53F8FC14" w14:textId="77777777" w:rsidR="003312AB" w:rsidRPr="007A55DE" w:rsidRDefault="003312AB" w:rsidP="005832B7">
      <w:pPr>
        <w:pStyle w:val="01Brieftekst"/>
        <w:rPr>
          <w:sz w:val="22"/>
          <w:szCs w:val="22"/>
        </w:rPr>
      </w:pPr>
    </w:p>
    <w:sectPr w:rsidR="003312AB" w:rsidRPr="007A55DE" w:rsidSect="002E42B8">
      <w:pgSz w:w="11900" w:h="16840"/>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B57DD" w14:textId="77777777" w:rsidR="00FF5D21" w:rsidRDefault="00FF5D21" w:rsidP="00861731">
      <w:r>
        <w:separator/>
      </w:r>
    </w:p>
  </w:endnote>
  <w:endnote w:type="continuationSeparator" w:id="0">
    <w:p w14:paraId="0A36C83D" w14:textId="77777777" w:rsidR="00FF5D21" w:rsidRDefault="00FF5D21" w:rsidP="00861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A5C8" w14:textId="77777777" w:rsidR="00FF5D21" w:rsidRDefault="00FF5D21" w:rsidP="00861731">
      <w:r>
        <w:separator/>
      </w:r>
    </w:p>
  </w:footnote>
  <w:footnote w:type="continuationSeparator" w:id="0">
    <w:p w14:paraId="5C72BD64" w14:textId="77777777" w:rsidR="00FF5D21" w:rsidRDefault="00FF5D21" w:rsidP="00861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586B8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E76"/>
    <w:multiLevelType w:val="hybridMultilevel"/>
    <w:tmpl w:val="37B45352"/>
    <w:lvl w:ilvl="0" w:tplc="0FC8B93E">
      <w:start w:val="1"/>
      <w:numFmt w:val="bullet"/>
      <w:pStyle w:val="07OpsommingN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954"/>
    <w:multiLevelType w:val="hybridMultilevel"/>
    <w:tmpl w:val="136A1F3E"/>
    <w:lvl w:ilvl="0" w:tplc="D5B058D4">
      <w:start w:val="1"/>
      <w:numFmt w:val="bullet"/>
      <w:pStyle w:val="06OpsommingN1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7042B"/>
    <w:multiLevelType w:val="hybridMultilevel"/>
    <w:tmpl w:val="19C029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A67142E"/>
    <w:multiLevelType w:val="hybridMultilevel"/>
    <w:tmpl w:val="C1C8994A"/>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601E46"/>
    <w:multiLevelType w:val="hybridMultilevel"/>
    <w:tmpl w:val="F82A07FE"/>
    <w:lvl w:ilvl="0" w:tplc="725E0F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84A5271"/>
    <w:multiLevelType w:val="hybridMultilevel"/>
    <w:tmpl w:val="DE90D988"/>
    <w:lvl w:ilvl="0" w:tplc="04130001">
      <w:start w:val="1"/>
      <w:numFmt w:val="bullet"/>
      <w:lvlText w:val=""/>
      <w:lvlJc w:val="left"/>
      <w:pPr>
        <w:ind w:left="1089" w:hanging="360"/>
      </w:pPr>
      <w:rPr>
        <w:rFonts w:ascii="Symbol" w:hAnsi="Symbol" w:hint="default"/>
      </w:rPr>
    </w:lvl>
    <w:lvl w:ilvl="1" w:tplc="04130003" w:tentative="1">
      <w:start w:val="1"/>
      <w:numFmt w:val="bullet"/>
      <w:lvlText w:val="o"/>
      <w:lvlJc w:val="left"/>
      <w:pPr>
        <w:ind w:left="1809" w:hanging="360"/>
      </w:pPr>
      <w:rPr>
        <w:rFonts w:ascii="Courier New" w:hAnsi="Courier New" w:cs="Courier New" w:hint="default"/>
      </w:rPr>
    </w:lvl>
    <w:lvl w:ilvl="2" w:tplc="04130005" w:tentative="1">
      <w:start w:val="1"/>
      <w:numFmt w:val="bullet"/>
      <w:lvlText w:val=""/>
      <w:lvlJc w:val="left"/>
      <w:pPr>
        <w:ind w:left="2529" w:hanging="360"/>
      </w:pPr>
      <w:rPr>
        <w:rFonts w:ascii="Wingdings" w:hAnsi="Wingdings" w:hint="default"/>
      </w:rPr>
    </w:lvl>
    <w:lvl w:ilvl="3" w:tplc="04130001" w:tentative="1">
      <w:start w:val="1"/>
      <w:numFmt w:val="bullet"/>
      <w:lvlText w:val=""/>
      <w:lvlJc w:val="left"/>
      <w:pPr>
        <w:ind w:left="3249" w:hanging="360"/>
      </w:pPr>
      <w:rPr>
        <w:rFonts w:ascii="Symbol" w:hAnsi="Symbol" w:hint="default"/>
      </w:rPr>
    </w:lvl>
    <w:lvl w:ilvl="4" w:tplc="04130003" w:tentative="1">
      <w:start w:val="1"/>
      <w:numFmt w:val="bullet"/>
      <w:lvlText w:val="o"/>
      <w:lvlJc w:val="left"/>
      <w:pPr>
        <w:ind w:left="3969" w:hanging="360"/>
      </w:pPr>
      <w:rPr>
        <w:rFonts w:ascii="Courier New" w:hAnsi="Courier New" w:cs="Courier New" w:hint="default"/>
      </w:rPr>
    </w:lvl>
    <w:lvl w:ilvl="5" w:tplc="04130005" w:tentative="1">
      <w:start w:val="1"/>
      <w:numFmt w:val="bullet"/>
      <w:lvlText w:val=""/>
      <w:lvlJc w:val="left"/>
      <w:pPr>
        <w:ind w:left="4689" w:hanging="360"/>
      </w:pPr>
      <w:rPr>
        <w:rFonts w:ascii="Wingdings" w:hAnsi="Wingdings" w:hint="default"/>
      </w:rPr>
    </w:lvl>
    <w:lvl w:ilvl="6" w:tplc="04130001" w:tentative="1">
      <w:start w:val="1"/>
      <w:numFmt w:val="bullet"/>
      <w:lvlText w:val=""/>
      <w:lvlJc w:val="left"/>
      <w:pPr>
        <w:ind w:left="5409" w:hanging="360"/>
      </w:pPr>
      <w:rPr>
        <w:rFonts w:ascii="Symbol" w:hAnsi="Symbol" w:hint="default"/>
      </w:rPr>
    </w:lvl>
    <w:lvl w:ilvl="7" w:tplc="04130003" w:tentative="1">
      <w:start w:val="1"/>
      <w:numFmt w:val="bullet"/>
      <w:lvlText w:val="o"/>
      <w:lvlJc w:val="left"/>
      <w:pPr>
        <w:ind w:left="6129" w:hanging="360"/>
      </w:pPr>
      <w:rPr>
        <w:rFonts w:ascii="Courier New" w:hAnsi="Courier New" w:cs="Courier New" w:hint="default"/>
      </w:rPr>
    </w:lvl>
    <w:lvl w:ilvl="8" w:tplc="04130005" w:tentative="1">
      <w:start w:val="1"/>
      <w:numFmt w:val="bullet"/>
      <w:lvlText w:val=""/>
      <w:lvlJc w:val="left"/>
      <w:pPr>
        <w:ind w:left="6849" w:hanging="360"/>
      </w:pPr>
      <w:rPr>
        <w:rFonts w:ascii="Wingdings" w:hAnsi="Wingdings" w:hint="default"/>
      </w:rPr>
    </w:lvl>
  </w:abstractNum>
  <w:abstractNum w:abstractNumId="7" w15:restartNumberingAfterBreak="0">
    <w:nsid w:val="31665CEF"/>
    <w:multiLevelType w:val="hybridMultilevel"/>
    <w:tmpl w:val="F1722C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2232C50"/>
    <w:multiLevelType w:val="hybridMultilevel"/>
    <w:tmpl w:val="11DC71C8"/>
    <w:lvl w:ilvl="0" w:tplc="2E36166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F12FF2"/>
    <w:multiLevelType w:val="hybridMultilevel"/>
    <w:tmpl w:val="034CD7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439125E"/>
    <w:multiLevelType w:val="hybridMultilevel"/>
    <w:tmpl w:val="C898E990"/>
    <w:lvl w:ilvl="0" w:tplc="983CD980">
      <w:start w:val="1"/>
      <w:numFmt w:val="lowerLetter"/>
      <w:pStyle w:val="09NummeringN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F86566"/>
    <w:multiLevelType w:val="hybridMultilevel"/>
    <w:tmpl w:val="06DEBA2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9" w:hanging="360"/>
      </w:pPr>
      <w:rPr>
        <w:rFonts w:ascii="Courier New" w:hAnsi="Courier New" w:cs="Courier New" w:hint="default"/>
      </w:rPr>
    </w:lvl>
    <w:lvl w:ilvl="2" w:tplc="04130005" w:tentative="1">
      <w:start w:val="1"/>
      <w:numFmt w:val="bullet"/>
      <w:lvlText w:val=""/>
      <w:lvlJc w:val="left"/>
      <w:pPr>
        <w:ind w:left="2169" w:hanging="360"/>
      </w:pPr>
      <w:rPr>
        <w:rFonts w:ascii="Wingdings" w:hAnsi="Wingdings" w:hint="default"/>
      </w:rPr>
    </w:lvl>
    <w:lvl w:ilvl="3" w:tplc="04130001" w:tentative="1">
      <w:start w:val="1"/>
      <w:numFmt w:val="bullet"/>
      <w:lvlText w:val=""/>
      <w:lvlJc w:val="left"/>
      <w:pPr>
        <w:ind w:left="2889" w:hanging="360"/>
      </w:pPr>
      <w:rPr>
        <w:rFonts w:ascii="Symbol" w:hAnsi="Symbol" w:hint="default"/>
      </w:rPr>
    </w:lvl>
    <w:lvl w:ilvl="4" w:tplc="04130003" w:tentative="1">
      <w:start w:val="1"/>
      <w:numFmt w:val="bullet"/>
      <w:lvlText w:val="o"/>
      <w:lvlJc w:val="left"/>
      <w:pPr>
        <w:ind w:left="3609" w:hanging="360"/>
      </w:pPr>
      <w:rPr>
        <w:rFonts w:ascii="Courier New" w:hAnsi="Courier New" w:cs="Courier New" w:hint="default"/>
      </w:rPr>
    </w:lvl>
    <w:lvl w:ilvl="5" w:tplc="04130005" w:tentative="1">
      <w:start w:val="1"/>
      <w:numFmt w:val="bullet"/>
      <w:lvlText w:val=""/>
      <w:lvlJc w:val="left"/>
      <w:pPr>
        <w:ind w:left="4329" w:hanging="360"/>
      </w:pPr>
      <w:rPr>
        <w:rFonts w:ascii="Wingdings" w:hAnsi="Wingdings" w:hint="default"/>
      </w:rPr>
    </w:lvl>
    <w:lvl w:ilvl="6" w:tplc="04130001" w:tentative="1">
      <w:start w:val="1"/>
      <w:numFmt w:val="bullet"/>
      <w:lvlText w:val=""/>
      <w:lvlJc w:val="left"/>
      <w:pPr>
        <w:ind w:left="5049" w:hanging="360"/>
      </w:pPr>
      <w:rPr>
        <w:rFonts w:ascii="Symbol" w:hAnsi="Symbol" w:hint="default"/>
      </w:rPr>
    </w:lvl>
    <w:lvl w:ilvl="7" w:tplc="04130003" w:tentative="1">
      <w:start w:val="1"/>
      <w:numFmt w:val="bullet"/>
      <w:lvlText w:val="o"/>
      <w:lvlJc w:val="left"/>
      <w:pPr>
        <w:ind w:left="5769" w:hanging="360"/>
      </w:pPr>
      <w:rPr>
        <w:rFonts w:ascii="Courier New" w:hAnsi="Courier New" w:cs="Courier New" w:hint="default"/>
      </w:rPr>
    </w:lvl>
    <w:lvl w:ilvl="8" w:tplc="04130005" w:tentative="1">
      <w:start w:val="1"/>
      <w:numFmt w:val="bullet"/>
      <w:lvlText w:val=""/>
      <w:lvlJc w:val="left"/>
      <w:pPr>
        <w:ind w:left="6489" w:hanging="360"/>
      </w:pPr>
      <w:rPr>
        <w:rFonts w:ascii="Wingdings" w:hAnsi="Wingdings" w:hint="default"/>
      </w:rPr>
    </w:lvl>
  </w:abstractNum>
  <w:abstractNum w:abstractNumId="12" w15:restartNumberingAfterBreak="0">
    <w:nsid w:val="5061592F"/>
    <w:multiLevelType w:val="hybridMultilevel"/>
    <w:tmpl w:val="D2047832"/>
    <w:lvl w:ilvl="0" w:tplc="7EB4417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0F042A4"/>
    <w:multiLevelType w:val="hybridMultilevel"/>
    <w:tmpl w:val="9E0005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2647F3"/>
    <w:multiLevelType w:val="hybridMultilevel"/>
    <w:tmpl w:val="FD288E9E"/>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83D5D1C"/>
    <w:multiLevelType w:val="hybridMultilevel"/>
    <w:tmpl w:val="8BFE23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8EA5C8B"/>
    <w:multiLevelType w:val="hybridMultilevel"/>
    <w:tmpl w:val="E980565E"/>
    <w:lvl w:ilvl="0" w:tplc="32CABB2A">
      <w:start w:val="1"/>
      <w:numFmt w:val="decimal"/>
      <w:pStyle w:val="06NummeringN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AD1036"/>
    <w:multiLevelType w:val="hybridMultilevel"/>
    <w:tmpl w:val="15B64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C673FB"/>
    <w:multiLevelType w:val="hybridMultilevel"/>
    <w:tmpl w:val="E8D4D030"/>
    <w:lvl w:ilvl="0" w:tplc="50BE128C">
      <w:numFmt w:val="bullet"/>
      <w:lvlText w:val="•"/>
      <w:lvlJc w:val="left"/>
      <w:pPr>
        <w:ind w:left="729" w:hanging="360"/>
      </w:pPr>
      <w:rPr>
        <w:rFonts w:ascii="Corbel" w:eastAsiaTheme="minorHAnsi" w:hAnsi="Corbe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43862DD"/>
    <w:multiLevelType w:val="hybridMultilevel"/>
    <w:tmpl w:val="3ED82F76"/>
    <w:lvl w:ilvl="0" w:tplc="206AFCFE">
      <w:start w:val="1"/>
      <w:numFmt w:val="bullet"/>
      <w:lvlText w:val=""/>
      <w:lvlJc w:val="left"/>
      <w:pPr>
        <w:ind w:left="720" w:hanging="360"/>
      </w:pPr>
      <w:rPr>
        <w:rFonts w:ascii="Symbol" w:hAnsi="Symbol" w:hint="default"/>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2036947">
    <w:abstractNumId w:val="1"/>
  </w:num>
  <w:num w:numId="2" w16cid:durableId="1589122461">
    <w:abstractNumId w:val="16"/>
  </w:num>
  <w:num w:numId="3" w16cid:durableId="1841457928">
    <w:abstractNumId w:val="2"/>
  </w:num>
  <w:num w:numId="4" w16cid:durableId="59598760">
    <w:abstractNumId w:val="10"/>
  </w:num>
  <w:num w:numId="5" w16cid:durableId="1572230857">
    <w:abstractNumId w:val="0"/>
  </w:num>
  <w:num w:numId="6" w16cid:durableId="916207194">
    <w:abstractNumId w:val="5"/>
  </w:num>
  <w:num w:numId="7" w16cid:durableId="389112594">
    <w:abstractNumId w:val="12"/>
  </w:num>
  <w:num w:numId="8" w16cid:durableId="1410495789">
    <w:abstractNumId w:val="7"/>
  </w:num>
  <w:num w:numId="9" w16cid:durableId="1180966416">
    <w:abstractNumId w:val="15"/>
  </w:num>
  <w:num w:numId="10" w16cid:durableId="20665605">
    <w:abstractNumId w:val="17"/>
  </w:num>
  <w:num w:numId="11" w16cid:durableId="1109276239">
    <w:abstractNumId w:val="6"/>
  </w:num>
  <w:num w:numId="12" w16cid:durableId="600845894">
    <w:abstractNumId w:val="11"/>
  </w:num>
  <w:num w:numId="13" w16cid:durableId="229048508">
    <w:abstractNumId w:val="18"/>
  </w:num>
  <w:num w:numId="14" w16cid:durableId="1285578182">
    <w:abstractNumId w:val="14"/>
  </w:num>
  <w:num w:numId="15" w16cid:durableId="1786730363">
    <w:abstractNumId w:val="3"/>
  </w:num>
  <w:num w:numId="16" w16cid:durableId="1718119978">
    <w:abstractNumId w:val="4"/>
  </w:num>
  <w:num w:numId="17" w16cid:durableId="470293639">
    <w:abstractNumId w:val="13"/>
  </w:num>
  <w:num w:numId="18" w16cid:durableId="1269586755">
    <w:abstractNumId w:val="19"/>
  </w:num>
  <w:num w:numId="19" w16cid:durableId="1031102914">
    <w:abstractNumId w:val="9"/>
  </w:num>
  <w:num w:numId="20" w16cid:durableId="6131758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DF"/>
    <w:rsid w:val="00005E12"/>
    <w:rsid w:val="00011B63"/>
    <w:rsid w:val="0001531A"/>
    <w:rsid w:val="00024BD2"/>
    <w:rsid w:val="00042DA1"/>
    <w:rsid w:val="00045B40"/>
    <w:rsid w:val="0005327C"/>
    <w:rsid w:val="00055681"/>
    <w:rsid w:val="0006092B"/>
    <w:rsid w:val="0007285E"/>
    <w:rsid w:val="000826B8"/>
    <w:rsid w:val="0009581A"/>
    <w:rsid w:val="000C1366"/>
    <w:rsid w:val="000C2089"/>
    <w:rsid w:val="000C5BCE"/>
    <w:rsid w:val="000F14CB"/>
    <w:rsid w:val="000F3868"/>
    <w:rsid w:val="00110D6E"/>
    <w:rsid w:val="00141AA5"/>
    <w:rsid w:val="001465C6"/>
    <w:rsid w:val="001603E1"/>
    <w:rsid w:val="001735B6"/>
    <w:rsid w:val="00185AA4"/>
    <w:rsid w:val="00186FFA"/>
    <w:rsid w:val="001C43A9"/>
    <w:rsid w:val="001D354E"/>
    <w:rsid w:val="001E4435"/>
    <w:rsid w:val="001E5649"/>
    <w:rsid w:val="001E7352"/>
    <w:rsid w:val="00205263"/>
    <w:rsid w:val="00205B55"/>
    <w:rsid w:val="0022751B"/>
    <w:rsid w:val="00241754"/>
    <w:rsid w:val="00254A8D"/>
    <w:rsid w:val="002633E3"/>
    <w:rsid w:val="00276D87"/>
    <w:rsid w:val="00283018"/>
    <w:rsid w:val="002B5EC1"/>
    <w:rsid w:val="002D3548"/>
    <w:rsid w:val="002E42B8"/>
    <w:rsid w:val="003119E1"/>
    <w:rsid w:val="0032061A"/>
    <w:rsid w:val="00324BC0"/>
    <w:rsid w:val="003312AB"/>
    <w:rsid w:val="003529AC"/>
    <w:rsid w:val="00353323"/>
    <w:rsid w:val="00391781"/>
    <w:rsid w:val="00393FED"/>
    <w:rsid w:val="0039556D"/>
    <w:rsid w:val="00396851"/>
    <w:rsid w:val="003A2833"/>
    <w:rsid w:val="003C4E0F"/>
    <w:rsid w:val="003D0695"/>
    <w:rsid w:val="003D2BE3"/>
    <w:rsid w:val="003E182E"/>
    <w:rsid w:val="003E55CD"/>
    <w:rsid w:val="003E78B6"/>
    <w:rsid w:val="003F45CE"/>
    <w:rsid w:val="00417642"/>
    <w:rsid w:val="004371F1"/>
    <w:rsid w:val="00440C89"/>
    <w:rsid w:val="00440E55"/>
    <w:rsid w:val="00442816"/>
    <w:rsid w:val="004A47A9"/>
    <w:rsid w:val="004B619D"/>
    <w:rsid w:val="004D4D43"/>
    <w:rsid w:val="004D67DC"/>
    <w:rsid w:val="004E1037"/>
    <w:rsid w:val="004F229D"/>
    <w:rsid w:val="00505AE2"/>
    <w:rsid w:val="00544746"/>
    <w:rsid w:val="00544C5E"/>
    <w:rsid w:val="005550B6"/>
    <w:rsid w:val="005573F1"/>
    <w:rsid w:val="0057303B"/>
    <w:rsid w:val="00574E48"/>
    <w:rsid w:val="005832B7"/>
    <w:rsid w:val="00595B09"/>
    <w:rsid w:val="005C6DF3"/>
    <w:rsid w:val="005D0C83"/>
    <w:rsid w:val="005D7AB7"/>
    <w:rsid w:val="005E5A85"/>
    <w:rsid w:val="005F6D34"/>
    <w:rsid w:val="00615093"/>
    <w:rsid w:val="006161DE"/>
    <w:rsid w:val="00616F31"/>
    <w:rsid w:val="006245B4"/>
    <w:rsid w:val="0064105C"/>
    <w:rsid w:val="00645283"/>
    <w:rsid w:val="006551F5"/>
    <w:rsid w:val="0068148E"/>
    <w:rsid w:val="0069746D"/>
    <w:rsid w:val="006D4DA9"/>
    <w:rsid w:val="006D7939"/>
    <w:rsid w:val="006E0CD4"/>
    <w:rsid w:val="006F1284"/>
    <w:rsid w:val="006F76C6"/>
    <w:rsid w:val="0071296F"/>
    <w:rsid w:val="00721297"/>
    <w:rsid w:val="00747A52"/>
    <w:rsid w:val="0076282D"/>
    <w:rsid w:val="007651B9"/>
    <w:rsid w:val="00782FDE"/>
    <w:rsid w:val="0079695B"/>
    <w:rsid w:val="007979BA"/>
    <w:rsid w:val="007A3FDB"/>
    <w:rsid w:val="007A55DE"/>
    <w:rsid w:val="007B41D2"/>
    <w:rsid w:val="007C299C"/>
    <w:rsid w:val="007D6FF9"/>
    <w:rsid w:val="007E0DC9"/>
    <w:rsid w:val="007E42AB"/>
    <w:rsid w:val="007F09DF"/>
    <w:rsid w:val="007F4BF5"/>
    <w:rsid w:val="00807A36"/>
    <w:rsid w:val="00822EB5"/>
    <w:rsid w:val="00844649"/>
    <w:rsid w:val="0085598D"/>
    <w:rsid w:val="00856806"/>
    <w:rsid w:val="00861731"/>
    <w:rsid w:val="0086525A"/>
    <w:rsid w:val="00894374"/>
    <w:rsid w:val="008B6E1B"/>
    <w:rsid w:val="008D0C2C"/>
    <w:rsid w:val="008E47CA"/>
    <w:rsid w:val="00903DA9"/>
    <w:rsid w:val="009100C5"/>
    <w:rsid w:val="009251B1"/>
    <w:rsid w:val="009269C0"/>
    <w:rsid w:val="0093428D"/>
    <w:rsid w:val="00941BED"/>
    <w:rsid w:val="0096232C"/>
    <w:rsid w:val="00971366"/>
    <w:rsid w:val="00977A35"/>
    <w:rsid w:val="00980FB3"/>
    <w:rsid w:val="009A23B3"/>
    <w:rsid w:val="009A59D8"/>
    <w:rsid w:val="009A796C"/>
    <w:rsid w:val="009C4AD6"/>
    <w:rsid w:val="009D5D44"/>
    <w:rsid w:val="009F5865"/>
    <w:rsid w:val="00A01E49"/>
    <w:rsid w:val="00A06CDD"/>
    <w:rsid w:val="00A16608"/>
    <w:rsid w:val="00A20F12"/>
    <w:rsid w:val="00A260F7"/>
    <w:rsid w:val="00A4398A"/>
    <w:rsid w:val="00A517F4"/>
    <w:rsid w:val="00A53065"/>
    <w:rsid w:val="00A636F6"/>
    <w:rsid w:val="00A75435"/>
    <w:rsid w:val="00A758D7"/>
    <w:rsid w:val="00A87AA8"/>
    <w:rsid w:val="00A93B38"/>
    <w:rsid w:val="00AA6C09"/>
    <w:rsid w:val="00AB4B9F"/>
    <w:rsid w:val="00AC20B8"/>
    <w:rsid w:val="00AC2A3B"/>
    <w:rsid w:val="00AD7CFB"/>
    <w:rsid w:val="00B02124"/>
    <w:rsid w:val="00B06928"/>
    <w:rsid w:val="00B17E0A"/>
    <w:rsid w:val="00B21EE3"/>
    <w:rsid w:val="00B277A5"/>
    <w:rsid w:val="00B345F8"/>
    <w:rsid w:val="00B47923"/>
    <w:rsid w:val="00B550D9"/>
    <w:rsid w:val="00B608B9"/>
    <w:rsid w:val="00B611CC"/>
    <w:rsid w:val="00B91104"/>
    <w:rsid w:val="00B96EB3"/>
    <w:rsid w:val="00BA41AE"/>
    <w:rsid w:val="00BA5615"/>
    <w:rsid w:val="00BB1354"/>
    <w:rsid w:val="00BB63D1"/>
    <w:rsid w:val="00BB791A"/>
    <w:rsid w:val="00BC003A"/>
    <w:rsid w:val="00BE1FD8"/>
    <w:rsid w:val="00BE304D"/>
    <w:rsid w:val="00BF2310"/>
    <w:rsid w:val="00BF2AAC"/>
    <w:rsid w:val="00BF7031"/>
    <w:rsid w:val="00C002B5"/>
    <w:rsid w:val="00C0421F"/>
    <w:rsid w:val="00C05B49"/>
    <w:rsid w:val="00C06A41"/>
    <w:rsid w:val="00C21B19"/>
    <w:rsid w:val="00C4385E"/>
    <w:rsid w:val="00C7702A"/>
    <w:rsid w:val="00C80EDC"/>
    <w:rsid w:val="00C85E1E"/>
    <w:rsid w:val="00CA4237"/>
    <w:rsid w:val="00CB289F"/>
    <w:rsid w:val="00CC02B1"/>
    <w:rsid w:val="00CC09F1"/>
    <w:rsid w:val="00CC1AFB"/>
    <w:rsid w:val="00D01FCC"/>
    <w:rsid w:val="00D11FF7"/>
    <w:rsid w:val="00D267C4"/>
    <w:rsid w:val="00D26FE7"/>
    <w:rsid w:val="00D603C1"/>
    <w:rsid w:val="00D71D44"/>
    <w:rsid w:val="00D822F8"/>
    <w:rsid w:val="00D9545E"/>
    <w:rsid w:val="00DD0655"/>
    <w:rsid w:val="00DE086D"/>
    <w:rsid w:val="00DE2D55"/>
    <w:rsid w:val="00DE307B"/>
    <w:rsid w:val="00DF6D9B"/>
    <w:rsid w:val="00E00DD5"/>
    <w:rsid w:val="00E017BB"/>
    <w:rsid w:val="00E03DCF"/>
    <w:rsid w:val="00E07052"/>
    <w:rsid w:val="00E15A1E"/>
    <w:rsid w:val="00E40A7B"/>
    <w:rsid w:val="00E54F50"/>
    <w:rsid w:val="00E552F8"/>
    <w:rsid w:val="00E55BE1"/>
    <w:rsid w:val="00E57E0C"/>
    <w:rsid w:val="00E64A51"/>
    <w:rsid w:val="00E837BB"/>
    <w:rsid w:val="00EA29DB"/>
    <w:rsid w:val="00EC6C64"/>
    <w:rsid w:val="00EF7C6D"/>
    <w:rsid w:val="00F02EA9"/>
    <w:rsid w:val="00F06D5A"/>
    <w:rsid w:val="00F21BE7"/>
    <w:rsid w:val="00F427F7"/>
    <w:rsid w:val="00F60637"/>
    <w:rsid w:val="00F723C9"/>
    <w:rsid w:val="00F86671"/>
    <w:rsid w:val="00FA7AE2"/>
    <w:rsid w:val="00FD58E0"/>
    <w:rsid w:val="00FD7600"/>
    <w:rsid w:val="00FE15F3"/>
    <w:rsid w:val="00FE6319"/>
    <w:rsid w:val="00FE7EC4"/>
    <w:rsid w:val="00FF5D21"/>
    <w:rsid w:val="00FF5FF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BA45"/>
  <w14:defaultImageDpi w14:val="32767"/>
  <w15:chartTrackingRefBased/>
  <w15:docId w15:val="{15689946-7840-471D-85B1-AB2C237A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09581A"/>
    <w:pPr>
      <w:spacing w:line="280" w:lineRule="atLeast"/>
    </w:pPr>
    <w:rPr>
      <w:sz w:val="19"/>
      <w:lang w:val="nl-NL"/>
    </w:rPr>
  </w:style>
  <w:style w:type="paragraph" w:styleId="Kop1">
    <w:name w:val="heading 1"/>
    <w:basedOn w:val="Standaard"/>
    <w:next w:val="Standaard"/>
    <w:link w:val="Kop1Char"/>
    <w:uiPriority w:val="9"/>
    <w:qFormat/>
    <w:rsid w:val="00CC09F1"/>
    <w:pPr>
      <w:keepNext/>
      <w:keepLines/>
      <w:spacing w:before="240"/>
      <w:outlineLvl w:val="0"/>
    </w:pPr>
    <w:rPr>
      <w:rFonts w:asciiTheme="majorHAnsi" w:eastAsiaTheme="majorEastAsia" w:hAnsiTheme="majorHAnsi" w:cstheme="majorBidi"/>
      <w:color w:val="000000" w:themeColor="text1"/>
      <w:sz w:val="22"/>
      <w:szCs w:val="32"/>
    </w:rPr>
  </w:style>
  <w:style w:type="paragraph" w:styleId="Kop2">
    <w:name w:val="heading 2"/>
    <w:basedOn w:val="Standaard"/>
    <w:next w:val="Standaard"/>
    <w:link w:val="Kop2Char"/>
    <w:uiPriority w:val="9"/>
    <w:unhideWhenUsed/>
    <w:qFormat/>
    <w:rsid w:val="00CC09F1"/>
    <w:pPr>
      <w:keepNext/>
      <w:keepLines/>
      <w:spacing w:before="40"/>
      <w:outlineLvl w:val="1"/>
    </w:pPr>
    <w:rPr>
      <w:rFonts w:asciiTheme="majorHAnsi" w:eastAsiaTheme="majorEastAsia" w:hAnsiTheme="majorHAnsi" w:cstheme="majorBidi"/>
      <w:color w:val="000000" w:themeColor="text1"/>
      <w:sz w:val="20"/>
      <w:szCs w:val="26"/>
    </w:rPr>
  </w:style>
  <w:style w:type="paragraph" w:styleId="Kop3">
    <w:name w:val="heading 3"/>
    <w:basedOn w:val="Standaard"/>
    <w:next w:val="Standaard"/>
    <w:link w:val="Kop3Char"/>
    <w:uiPriority w:val="9"/>
    <w:unhideWhenUsed/>
    <w:qFormat/>
    <w:rsid w:val="007F09DF"/>
    <w:pPr>
      <w:keepNext/>
      <w:keepLines/>
      <w:spacing w:before="40"/>
      <w:outlineLvl w:val="2"/>
    </w:pPr>
    <w:rPr>
      <w:rFonts w:asciiTheme="majorHAnsi" w:eastAsiaTheme="majorEastAsia" w:hAnsiTheme="majorHAnsi" w:cstheme="majorBidi"/>
      <w:color w:val="630917" w:themeColor="accent1" w:themeShade="7F"/>
      <w:sz w:val="24"/>
    </w:rPr>
  </w:style>
  <w:style w:type="paragraph" w:styleId="Kop4">
    <w:name w:val="heading 4"/>
    <w:basedOn w:val="Standaard"/>
    <w:next w:val="Standaard"/>
    <w:link w:val="Kop4Char"/>
    <w:uiPriority w:val="9"/>
    <w:unhideWhenUsed/>
    <w:qFormat/>
    <w:rsid w:val="007F09DF"/>
    <w:pPr>
      <w:keepNext/>
      <w:keepLines/>
      <w:spacing w:before="40"/>
      <w:outlineLvl w:val="3"/>
    </w:pPr>
    <w:rPr>
      <w:rFonts w:asciiTheme="majorHAnsi" w:eastAsiaTheme="majorEastAsia" w:hAnsiTheme="majorHAnsi" w:cstheme="majorBidi"/>
      <w:i/>
      <w:iCs/>
      <w:color w:val="950E23"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ZN_Tabel_01"/>
    <w:basedOn w:val="Standaardtabel"/>
    <w:uiPriority w:val="39"/>
    <w:rsid w:val="00595B09"/>
    <w:pPr>
      <w:spacing w:line="200" w:lineRule="exact"/>
    </w:pPr>
    <w:rPr>
      <w:sz w:val="16"/>
    </w:rPr>
    <w:tblPr>
      <w:tblStyleRowBandSize w:val="1"/>
      <w:tblBorders>
        <w:top w:val="single" w:sz="4" w:space="0" w:color="219382" w:themeColor="text2"/>
        <w:bottom w:val="single" w:sz="4" w:space="0" w:color="219382" w:themeColor="text2"/>
        <w:insideH w:val="single" w:sz="4" w:space="0" w:color="219382" w:themeColor="text2"/>
        <w:insideV w:val="dotted" w:sz="4" w:space="0" w:color="219382" w:themeColor="text2"/>
      </w:tblBorders>
      <w:tblCellMar>
        <w:top w:w="57" w:type="dxa"/>
        <w:left w:w="57" w:type="dxa"/>
        <w:bottom w:w="57" w:type="dxa"/>
        <w:right w:w="57" w:type="dxa"/>
      </w:tblCellMar>
    </w:tblPr>
    <w:tblStylePr w:type="firstRow">
      <w:rPr>
        <w:rFonts w:asciiTheme="minorHAnsi" w:hAnsiTheme="minorHAnsi"/>
        <w:sz w:val="16"/>
      </w:rPr>
    </w:tblStylePr>
    <w:tblStylePr w:type="lastRow">
      <w:rPr>
        <w:rFonts w:asciiTheme="minorHAnsi" w:hAnsiTheme="minorHAnsi"/>
        <w:sz w:val="16"/>
      </w:rPr>
    </w:tblStylePr>
    <w:tblStylePr w:type="firstCol">
      <w:pPr>
        <w:wordWrap/>
        <w:spacing w:line="200" w:lineRule="exact"/>
        <w:jc w:val="right"/>
      </w:pPr>
      <w:rPr>
        <w:rFonts w:asciiTheme="minorHAnsi" w:hAnsiTheme="minorHAnsi"/>
        <w:b/>
        <w:sz w:val="18"/>
      </w:rPr>
    </w:tblStylePr>
    <w:tblStylePr w:type="lastCol">
      <w:rPr>
        <w:rFonts w:asciiTheme="minorHAnsi" w:hAnsiTheme="minorHAnsi"/>
        <w:sz w:val="16"/>
      </w:rPr>
    </w:tblStylePr>
  </w:style>
  <w:style w:type="paragraph" w:styleId="Koptekst">
    <w:name w:val="header"/>
    <w:basedOn w:val="Standaard"/>
    <w:link w:val="KoptekstChar"/>
    <w:uiPriority w:val="99"/>
    <w:unhideWhenUsed/>
    <w:rsid w:val="00861731"/>
    <w:pPr>
      <w:tabs>
        <w:tab w:val="center" w:pos="4680"/>
        <w:tab w:val="right" w:pos="9360"/>
      </w:tabs>
    </w:pPr>
  </w:style>
  <w:style w:type="character" w:customStyle="1" w:styleId="KoptekstChar">
    <w:name w:val="Koptekst Char"/>
    <w:basedOn w:val="Standaardalinea-lettertype"/>
    <w:link w:val="Koptekst"/>
    <w:uiPriority w:val="99"/>
    <w:rsid w:val="00861731"/>
    <w:rPr>
      <w:lang w:val="nl-NL"/>
    </w:rPr>
  </w:style>
  <w:style w:type="paragraph" w:styleId="Voettekst">
    <w:name w:val="footer"/>
    <w:basedOn w:val="Standaard"/>
    <w:link w:val="VoettekstChar"/>
    <w:uiPriority w:val="99"/>
    <w:unhideWhenUsed/>
    <w:rsid w:val="00FE7EC4"/>
    <w:pPr>
      <w:tabs>
        <w:tab w:val="center" w:pos="4680"/>
        <w:tab w:val="right" w:pos="9360"/>
      </w:tabs>
      <w:spacing w:line="200" w:lineRule="exact"/>
    </w:pPr>
    <w:rPr>
      <w:sz w:val="16"/>
    </w:rPr>
  </w:style>
  <w:style w:type="character" w:customStyle="1" w:styleId="VoettekstChar">
    <w:name w:val="Voettekst Char"/>
    <w:basedOn w:val="Standaardalinea-lettertype"/>
    <w:link w:val="Voettekst"/>
    <w:uiPriority w:val="99"/>
    <w:rsid w:val="00FE7EC4"/>
    <w:rPr>
      <w:sz w:val="16"/>
      <w:lang w:val="nl-NL"/>
    </w:rPr>
  </w:style>
  <w:style w:type="character" w:customStyle="1" w:styleId="zsysVeldMarkering">
    <w:name w:val="zsysVeldMarkering"/>
    <w:basedOn w:val="Standaardalinea-lettertype"/>
    <w:semiHidden/>
    <w:rsid w:val="00110D6E"/>
    <w:rPr>
      <w:bdr w:val="none" w:sz="0" w:space="0" w:color="auto"/>
      <w:shd w:val="clear" w:color="auto" w:fill="A0C4E8"/>
    </w:rPr>
  </w:style>
  <w:style w:type="paragraph" w:customStyle="1" w:styleId="01Brieftekst">
    <w:name w:val="01_Brieftekst"/>
    <w:basedOn w:val="Standaard"/>
    <w:qFormat/>
    <w:rsid w:val="00CC09F1"/>
    <w:pPr>
      <w:tabs>
        <w:tab w:val="left" w:pos="284"/>
        <w:tab w:val="left" w:pos="567"/>
      </w:tabs>
    </w:pPr>
  </w:style>
  <w:style w:type="paragraph" w:customStyle="1" w:styleId="06OpsommingN1Bullet">
    <w:name w:val="06_Opsomming N1 Bullet"/>
    <w:basedOn w:val="01Brieftekst"/>
    <w:qFormat/>
    <w:rsid w:val="00A87AA8"/>
    <w:pPr>
      <w:numPr>
        <w:numId w:val="3"/>
      </w:numPr>
      <w:tabs>
        <w:tab w:val="clear" w:pos="284"/>
      </w:tabs>
    </w:pPr>
  </w:style>
  <w:style w:type="paragraph" w:customStyle="1" w:styleId="06NummeringN1">
    <w:name w:val="06_Nummering N1"/>
    <w:basedOn w:val="01Brieftekst"/>
    <w:next w:val="01Brieftekst"/>
    <w:qFormat/>
    <w:rsid w:val="00A87AA8"/>
    <w:pPr>
      <w:numPr>
        <w:numId w:val="2"/>
      </w:numPr>
      <w:tabs>
        <w:tab w:val="clear" w:pos="284"/>
      </w:tabs>
    </w:pPr>
  </w:style>
  <w:style w:type="paragraph" w:customStyle="1" w:styleId="09NummeringN2">
    <w:name w:val="09_Nummering N2"/>
    <w:basedOn w:val="01Brieftekst"/>
    <w:next w:val="01Brieftekst"/>
    <w:qFormat/>
    <w:rsid w:val="00A87AA8"/>
    <w:pPr>
      <w:numPr>
        <w:numId w:val="4"/>
      </w:numPr>
      <w:ind w:left="568" w:hanging="284"/>
    </w:pPr>
  </w:style>
  <w:style w:type="paragraph" w:customStyle="1" w:styleId="07OpsommingN2Streep">
    <w:name w:val="07_Opsomming N2 Streep"/>
    <w:basedOn w:val="06OpsommingN1Bullet"/>
    <w:next w:val="01Brieftekst"/>
    <w:qFormat/>
    <w:rsid w:val="0001531A"/>
    <w:pPr>
      <w:numPr>
        <w:numId w:val="1"/>
      </w:numPr>
      <w:tabs>
        <w:tab w:val="num" w:pos="284"/>
      </w:tabs>
    </w:pPr>
  </w:style>
  <w:style w:type="paragraph" w:customStyle="1" w:styleId="11Kenmerk">
    <w:name w:val="11_Kenmerk"/>
    <w:basedOn w:val="01Brieftekst"/>
    <w:qFormat/>
    <w:rsid w:val="00C06A41"/>
    <w:pPr>
      <w:spacing w:line="200" w:lineRule="exact"/>
    </w:pPr>
    <w:rPr>
      <w:sz w:val="16"/>
    </w:rPr>
  </w:style>
  <w:style w:type="paragraph" w:customStyle="1" w:styleId="02Titel">
    <w:name w:val="02_Titel"/>
    <w:basedOn w:val="01Brieftekst"/>
    <w:qFormat/>
    <w:rsid w:val="001E5649"/>
    <w:pPr>
      <w:spacing w:line="340" w:lineRule="exact"/>
    </w:pPr>
    <w:rPr>
      <w:rFonts w:asciiTheme="majorHAnsi" w:hAnsiTheme="majorHAnsi"/>
      <w:b/>
      <w:color w:val="219382" w:themeColor="text2"/>
      <w:sz w:val="28"/>
    </w:rPr>
  </w:style>
  <w:style w:type="character" w:customStyle="1" w:styleId="Kop1Char">
    <w:name w:val="Kop 1 Char"/>
    <w:basedOn w:val="Standaardalinea-lettertype"/>
    <w:link w:val="Kop1"/>
    <w:uiPriority w:val="9"/>
    <w:rsid w:val="00CC09F1"/>
    <w:rPr>
      <w:rFonts w:asciiTheme="majorHAnsi" w:eastAsiaTheme="majorEastAsia" w:hAnsiTheme="majorHAnsi" w:cstheme="majorBidi"/>
      <w:color w:val="000000" w:themeColor="text1"/>
      <w:sz w:val="22"/>
      <w:szCs w:val="32"/>
      <w:lang w:val="nl-NL"/>
    </w:rPr>
  </w:style>
  <w:style w:type="character" w:customStyle="1" w:styleId="Kop2Char">
    <w:name w:val="Kop 2 Char"/>
    <w:basedOn w:val="Standaardalinea-lettertype"/>
    <w:link w:val="Kop2"/>
    <w:uiPriority w:val="9"/>
    <w:rsid w:val="00CC09F1"/>
    <w:rPr>
      <w:rFonts w:asciiTheme="majorHAnsi" w:eastAsiaTheme="majorEastAsia" w:hAnsiTheme="majorHAnsi" w:cstheme="majorBidi"/>
      <w:color w:val="000000" w:themeColor="text1"/>
      <w:sz w:val="20"/>
      <w:szCs w:val="26"/>
      <w:lang w:val="nl-NL"/>
    </w:rPr>
  </w:style>
  <w:style w:type="paragraph" w:customStyle="1" w:styleId="03Kop">
    <w:name w:val="03_Kop"/>
    <w:basedOn w:val="01Brieftekst"/>
    <w:next w:val="01Brieftekst"/>
    <w:qFormat/>
    <w:rsid w:val="00CC09F1"/>
    <w:rPr>
      <w:rFonts w:asciiTheme="majorHAnsi" w:hAnsiTheme="majorHAnsi"/>
      <w:b/>
      <w:sz w:val="22"/>
      <w:szCs w:val="22"/>
    </w:rPr>
  </w:style>
  <w:style w:type="table" w:styleId="Tabelrasterlicht">
    <w:name w:val="Grid Table Light"/>
    <w:basedOn w:val="Standaardtabel"/>
    <w:uiPriority w:val="40"/>
    <w:rsid w:val="00CC09F1"/>
    <w:tblPr>
      <w:tblCellMar>
        <w:left w:w="0" w:type="dxa"/>
        <w:right w:w="0" w:type="dxa"/>
      </w:tblCellMar>
    </w:tblPr>
  </w:style>
  <w:style w:type="paragraph" w:customStyle="1" w:styleId="04Tussenkop">
    <w:name w:val="04_Tussenkop"/>
    <w:basedOn w:val="01Brieftekst"/>
    <w:qFormat/>
    <w:rsid w:val="00BE1FD8"/>
    <w:rPr>
      <w:rFonts w:asciiTheme="majorHAnsi" w:hAnsiTheme="majorHAnsi"/>
      <w:b/>
    </w:rPr>
  </w:style>
  <w:style w:type="paragraph" w:customStyle="1" w:styleId="11KenmerkGroen">
    <w:name w:val="11_Kenmerk Groen"/>
    <w:basedOn w:val="11Kenmerk"/>
    <w:qFormat/>
    <w:rsid w:val="00045B40"/>
    <w:rPr>
      <w:color w:val="219382" w:themeColor="text2"/>
      <w:sz w:val="14"/>
    </w:rPr>
  </w:style>
  <w:style w:type="paragraph" w:customStyle="1" w:styleId="10KenmerkKop">
    <w:name w:val="10_Kenmerk Kop"/>
    <w:basedOn w:val="11Kenmerk"/>
    <w:next w:val="11Kenmerk"/>
    <w:qFormat/>
    <w:rsid w:val="00E03DCF"/>
    <w:rPr>
      <w:b/>
    </w:rPr>
  </w:style>
  <w:style w:type="paragraph" w:customStyle="1" w:styleId="10KenmerkKopGroen">
    <w:name w:val="10_Kenmerk Kop Groen"/>
    <w:basedOn w:val="10KenmerkKop"/>
    <w:next w:val="11KenmerkGroen"/>
    <w:qFormat/>
    <w:rsid w:val="00E03DCF"/>
    <w:rPr>
      <w:color w:val="219382" w:themeColor="text2"/>
    </w:rPr>
  </w:style>
  <w:style w:type="paragraph" w:styleId="Titel">
    <w:name w:val="Title"/>
    <w:basedOn w:val="Standaard"/>
    <w:next w:val="Standaard"/>
    <w:link w:val="TitelChar"/>
    <w:uiPriority w:val="10"/>
    <w:qFormat/>
    <w:rsid w:val="007F09DF"/>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F09DF"/>
    <w:rPr>
      <w:rFonts w:asciiTheme="majorHAnsi" w:eastAsiaTheme="majorEastAsia" w:hAnsiTheme="majorHAnsi" w:cstheme="majorBidi"/>
      <w:spacing w:val="-10"/>
      <w:kern w:val="28"/>
      <w:sz w:val="56"/>
      <w:szCs w:val="56"/>
      <w:lang w:val="nl-NL"/>
    </w:rPr>
  </w:style>
  <w:style w:type="character" w:customStyle="1" w:styleId="Kop3Char">
    <w:name w:val="Kop 3 Char"/>
    <w:basedOn w:val="Standaardalinea-lettertype"/>
    <w:link w:val="Kop3"/>
    <w:uiPriority w:val="9"/>
    <w:rsid w:val="007F09DF"/>
    <w:rPr>
      <w:rFonts w:asciiTheme="majorHAnsi" w:eastAsiaTheme="majorEastAsia" w:hAnsiTheme="majorHAnsi" w:cstheme="majorBidi"/>
      <w:color w:val="630917" w:themeColor="accent1" w:themeShade="7F"/>
      <w:lang w:val="nl-NL"/>
    </w:rPr>
  </w:style>
  <w:style w:type="character" w:customStyle="1" w:styleId="Kop4Char">
    <w:name w:val="Kop 4 Char"/>
    <w:basedOn w:val="Standaardalinea-lettertype"/>
    <w:link w:val="Kop4"/>
    <w:uiPriority w:val="9"/>
    <w:rsid w:val="007F09DF"/>
    <w:rPr>
      <w:rFonts w:asciiTheme="majorHAnsi" w:eastAsiaTheme="majorEastAsia" w:hAnsiTheme="majorHAnsi" w:cstheme="majorBidi"/>
      <w:i/>
      <w:iCs/>
      <w:color w:val="950E23" w:themeColor="accent1" w:themeShade="BF"/>
      <w:sz w:val="19"/>
      <w:lang w:val="nl-NL"/>
    </w:rPr>
  </w:style>
  <w:style w:type="paragraph" w:customStyle="1" w:styleId="05Rapporttekst">
    <w:name w:val="05_Rapporttekst"/>
    <w:basedOn w:val="Standaard"/>
    <w:qFormat/>
    <w:rsid w:val="00D603C1"/>
    <w:pPr>
      <w:spacing w:line="276" w:lineRule="auto"/>
    </w:pPr>
    <w:rPr>
      <w:sz w:val="22"/>
    </w:rPr>
  </w:style>
  <w:style w:type="paragraph" w:styleId="Ondertitel">
    <w:name w:val="Subtitle"/>
    <w:basedOn w:val="Standaard"/>
    <w:next w:val="Standaard"/>
    <w:link w:val="OndertitelChar"/>
    <w:uiPriority w:val="11"/>
    <w:qFormat/>
    <w:rsid w:val="00C0421F"/>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0421F"/>
    <w:rPr>
      <w:rFonts w:eastAsiaTheme="minorEastAsia"/>
      <w:color w:val="5A5A5A" w:themeColor="text1" w:themeTint="A5"/>
      <w:spacing w:val="15"/>
      <w:sz w:val="22"/>
      <w:szCs w:val="22"/>
      <w:lang w:val="nl-NL"/>
    </w:rPr>
  </w:style>
  <w:style w:type="paragraph" w:styleId="Geenafstand">
    <w:name w:val="No Spacing"/>
    <w:uiPriority w:val="1"/>
    <w:qFormat/>
    <w:rsid w:val="00C0421F"/>
    <w:rPr>
      <w:rFonts w:ascii="Calibri" w:eastAsia="Calibri" w:hAnsi="Calibri" w:cs="Times New Roman"/>
      <w:sz w:val="22"/>
      <w:szCs w:val="22"/>
      <w:lang w:val="nl-NL"/>
    </w:rPr>
  </w:style>
  <w:style w:type="character" w:styleId="Hyperlink">
    <w:name w:val="Hyperlink"/>
    <w:basedOn w:val="Standaardalinea-lettertype"/>
    <w:uiPriority w:val="99"/>
    <w:unhideWhenUsed/>
    <w:rsid w:val="00645283"/>
    <w:rPr>
      <w:color w:val="000000" w:themeColor="hyperlink"/>
      <w:u w:val="single"/>
    </w:rPr>
  </w:style>
  <w:style w:type="character" w:styleId="Onopgelostemelding">
    <w:name w:val="Unresolved Mention"/>
    <w:basedOn w:val="Standaardalinea-lettertype"/>
    <w:uiPriority w:val="99"/>
    <w:rsid w:val="00645283"/>
    <w:rPr>
      <w:color w:val="605E5C"/>
      <w:shd w:val="clear" w:color="auto" w:fill="E1DFDD"/>
    </w:rPr>
  </w:style>
  <w:style w:type="character" w:styleId="Verwijzingopmerking">
    <w:name w:val="annotation reference"/>
    <w:basedOn w:val="Standaardalinea-lettertype"/>
    <w:uiPriority w:val="99"/>
    <w:semiHidden/>
    <w:unhideWhenUsed/>
    <w:rsid w:val="00971366"/>
    <w:rPr>
      <w:sz w:val="16"/>
      <w:szCs w:val="16"/>
    </w:rPr>
  </w:style>
  <w:style w:type="paragraph" w:styleId="Tekstopmerking">
    <w:name w:val="annotation text"/>
    <w:basedOn w:val="Standaard"/>
    <w:link w:val="TekstopmerkingChar"/>
    <w:uiPriority w:val="99"/>
    <w:unhideWhenUsed/>
    <w:rsid w:val="00971366"/>
    <w:pPr>
      <w:spacing w:line="240" w:lineRule="auto"/>
    </w:pPr>
    <w:rPr>
      <w:sz w:val="20"/>
      <w:szCs w:val="20"/>
    </w:rPr>
  </w:style>
  <w:style w:type="character" w:customStyle="1" w:styleId="TekstopmerkingChar">
    <w:name w:val="Tekst opmerking Char"/>
    <w:basedOn w:val="Standaardalinea-lettertype"/>
    <w:link w:val="Tekstopmerking"/>
    <w:uiPriority w:val="99"/>
    <w:rsid w:val="00971366"/>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971366"/>
    <w:rPr>
      <w:b/>
      <w:bCs/>
    </w:rPr>
  </w:style>
  <w:style w:type="character" w:customStyle="1" w:styleId="OnderwerpvanopmerkingChar">
    <w:name w:val="Onderwerp van opmerking Char"/>
    <w:basedOn w:val="TekstopmerkingChar"/>
    <w:link w:val="Onderwerpvanopmerking"/>
    <w:uiPriority w:val="99"/>
    <w:semiHidden/>
    <w:rsid w:val="00971366"/>
    <w:rPr>
      <w:b/>
      <w:bCs/>
      <w:sz w:val="20"/>
      <w:szCs w:val="20"/>
      <w:lang w:val="nl-NL"/>
    </w:rPr>
  </w:style>
  <w:style w:type="character" w:styleId="GevolgdeHyperlink">
    <w:name w:val="FollowedHyperlink"/>
    <w:basedOn w:val="Standaardalinea-lettertype"/>
    <w:uiPriority w:val="99"/>
    <w:semiHidden/>
    <w:unhideWhenUsed/>
    <w:rsid w:val="007F4BF5"/>
    <w:rPr>
      <w:color w:val="000000" w:themeColor="followedHyperlink"/>
      <w:u w:val="single"/>
    </w:rPr>
  </w:style>
  <w:style w:type="paragraph" w:styleId="Revisie">
    <w:name w:val="Revision"/>
    <w:hidden/>
    <w:uiPriority w:val="99"/>
    <w:semiHidden/>
    <w:rsid w:val="00980FB3"/>
    <w:rPr>
      <w:sz w:val="19"/>
      <w:lang w:val="nl-NL"/>
    </w:rPr>
  </w:style>
  <w:style w:type="paragraph" w:customStyle="1" w:styleId="pf0">
    <w:name w:val="pf0"/>
    <w:basedOn w:val="Standaard"/>
    <w:rsid w:val="00941BED"/>
    <w:pPr>
      <w:spacing w:before="100" w:beforeAutospacing="1" w:after="100" w:afterAutospacing="1" w:line="240" w:lineRule="auto"/>
    </w:pPr>
    <w:rPr>
      <w:rFonts w:ascii="Times New Roman" w:eastAsia="Times New Roman" w:hAnsi="Times New Roman" w:cs="Times New Roman"/>
      <w:sz w:val="24"/>
      <w:lang w:eastAsia="nl-NL"/>
    </w:rPr>
  </w:style>
  <w:style w:type="character" w:customStyle="1" w:styleId="cf01">
    <w:name w:val="cf01"/>
    <w:basedOn w:val="Standaardalinea-lettertype"/>
    <w:rsid w:val="00941BE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048">
      <w:bodyDiv w:val="1"/>
      <w:marLeft w:val="0"/>
      <w:marRight w:val="0"/>
      <w:marTop w:val="0"/>
      <w:marBottom w:val="0"/>
      <w:divBdr>
        <w:top w:val="none" w:sz="0" w:space="0" w:color="auto"/>
        <w:left w:val="none" w:sz="0" w:space="0" w:color="auto"/>
        <w:bottom w:val="none" w:sz="0" w:space="0" w:color="auto"/>
        <w:right w:val="none" w:sz="0" w:space="0" w:color="auto"/>
      </w:divBdr>
    </w:div>
    <w:div w:id="418870503">
      <w:bodyDiv w:val="1"/>
      <w:marLeft w:val="0"/>
      <w:marRight w:val="0"/>
      <w:marTop w:val="0"/>
      <w:marBottom w:val="0"/>
      <w:divBdr>
        <w:top w:val="none" w:sz="0" w:space="0" w:color="auto"/>
        <w:left w:val="none" w:sz="0" w:space="0" w:color="auto"/>
        <w:bottom w:val="none" w:sz="0" w:space="0" w:color="auto"/>
        <w:right w:val="none" w:sz="0" w:space="0" w:color="auto"/>
      </w:divBdr>
    </w:div>
    <w:div w:id="735204246">
      <w:bodyDiv w:val="1"/>
      <w:marLeft w:val="0"/>
      <w:marRight w:val="0"/>
      <w:marTop w:val="0"/>
      <w:marBottom w:val="0"/>
      <w:divBdr>
        <w:top w:val="none" w:sz="0" w:space="0" w:color="auto"/>
        <w:left w:val="none" w:sz="0" w:space="0" w:color="auto"/>
        <w:bottom w:val="none" w:sz="0" w:space="0" w:color="auto"/>
        <w:right w:val="none" w:sz="0" w:space="0" w:color="auto"/>
      </w:divBdr>
    </w:div>
    <w:div w:id="1198860074">
      <w:bodyDiv w:val="1"/>
      <w:marLeft w:val="0"/>
      <w:marRight w:val="0"/>
      <w:marTop w:val="0"/>
      <w:marBottom w:val="0"/>
      <w:divBdr>
        <w:top w:val="none" w:sz="0" w:space="0" w:color="auto"/>
        <w:left w:val="none" w:sz="0" w:space="0" w:color="auto"/>
        <w:bottom w:val="none" w:sz="0" w:space="0" w:color="auto"/>
        <w:right w:val="none" w:sz="0" w:space="0" w:color="auto"/>
      </w:divBdr>
    </w:div>
    <w:div w:id="159416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kennispleingehandicaptensector.n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ce.nl/sites/cce.nl/files/2021-10/Begrijp%20de%20context%2C%20verander%20het%20probleemgedrag%20CCE%20aanpassing%20oktober%2021.pdf"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e.nl/video/probleemgedrag-aanpakken-dat-doe-je-met-de-hele-organisatie" TargetMode="External"/></Relationships>
</file>

<file path=word/theme/theme1.xml><?xml version="1.0" encoding="utf-8"?>
<a:theme xmlns:a="http://schemas.openxmlformats.org/drawingml/2006/main" name="Office Theme">
  <a:themeElements>
    <a:clrScheme name="ZN_Kleuren">
      <a:dk1>
        <a:srgbClr val="000000"/>
      </a:dk1>
      <a:lt1>
        <a:srgbClr val="FFFFFF"/>
      </a:lt1>
      <a:dk2>
        <a:srgbClr val="219382"/>
      </a:dk2>
      <a:lt2>
        <a:srgbClr val="C0C0C0"/>
      </a:lt2>
      <a:accent1>
        <a:srgbClr val="C8132F"/>
      </a:accent1>
      <a:accent2>
        <a:srgbClr val="542E2F"/>
      </a:accent2>
      <a:accent3>
        <a:srgbClr val="219382"/>
      </a:accent3>
      <a:accent4>
        <a:srgbClr val="2E4837"/>
      </a:accent4>
      <a:accent5>
        <a:srgbClr val="97930E"/>
      </a:accent5>
      <a:accent6>
        <a:srgbClr val="D1DA28"/>
      </a:accent6>
      <a:hlink>
        <a:srgbClr val="000000"/>
      </a:hlink>
      <a:folHlink>
        <a:srgbClr val="00000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hema xmlns="ba038740-69da-4beb-9424-6f16293a6780">ZNplein</Thema>
    <Kenmerk xmlns="ba038740-69da-4beb-9424-6f16293a6780">ZN-23-017884</Kenmerk>
    <Status xmlns="ba038740-69da-4beb-9424-6f16293a6780">Concept</Status>
    <TaxCatchAll xmlns="ba038740-69da-4beb-9424-6f16293a6780" xsi:nil="true"/>
    <KeepOriginal xmlns="ba038740-69da-4beb-9424-6f16293a6780">false</KeepOriginal>
    <TaxKeywordTaxHTField xmlns="ba038740-69da-4beb-9424-6f16293a6780">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10ecc099-e8a5-4140-8f9a-d8cbcdd4e3a1" ContentTypeId="0x0101003D93667884C3D9499D848086F524FF79" PreviousValue="false" LastSyncTimeStamp="2022-07-12T08:58:48.647Z"/>
</file>

<file path=customXml/item5.xml><?xml version="1.0" encoding="utf-8"?>
<ct:contentTypeSchema xmlns:ct="http://schemas.microsoft.com/office/2006/metadata/contentType" xmlns:ma="http://schemas.microsoft.com/office/2006/metadata/properties/metaAttributes" ct:_="" ma:_="" ma:contentTypeName="ZNDocument" ma:contentTypeID="0x0101003D93667884C3D9499D848086F524FF7900E9DABC58CA8BFF4E9FE980C6768A14D8" ma:contentTypeVersion="2" ma:contentTypeDescription="" ma:contentTypeScope="" ma:versionID="766a3eb0ef12ffaf046de0c2b6c93cc6">
  <xsd:schema xmlns:xsd="http://www.w3.org/2001/XMLSchema" xmlns:xs="http://www.w3.org/2001/XMLSchema" xmlns:p="http://schemas.microsoft.com/office/2006/metadata/properties" xmlns:ns3="ba038740-69da-4beb-9424-6f16293a6780" targetNamespace="http://schemas.microsoft.com/office/2006/metadata/properties" ma:root="true" ma:fieldsID="57c78b8425df3cd72123c84f92d1ddc4" ns3:_="">
    <xsd:import namespace="ba038740-69da-4beb-9424-6f16293a6780"/>
    <xsd:element name="properties">
      <xsd:complexType>
        <xsd:sequence>
          <xsd:element name="documentManagement">
            <xsd:complexType>
              <xsd:all>
                <xsd:element ref="ns3:TaxKeywordTaxHTField" minOccurs="0"/>
                <xsd:element ref="ns3:TaxCatchAll" minOccurs="0"/>
                <xsd:element ref="ns3:TaxCatchAllLabel" minOccurs="0"/>
                <xsd:element ref="ns3:Kenmerk" minOccurs="0"/>
                <xsd:element ref="ns3:Status" minOccurs="0"/>
                <xsd:element ref="ns3:Thema" minOccurs="0"/>
                <xsd:element ref="ns3:KeepOrig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38740-69da-4beb-9424-6f16293a6780"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refwoorden" ma:fieldId="{23f27201-bee3-471e-b2e7-b64fd8b7ca38}" ma:taxonomyMulti="true" ma:sspId="10ecc099-e8a5-4140-8f9a-d8cbcdd4e3a1"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0083c1e9-9050-4503-84d7-aa50e1ce5b7f}" ma:internalName="TaxCatchAll" ma:showField="CatchAllData" ma:web="d22b2176-7d14-4680-b81d-20d196ea8c67">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083c1e9-9050-4503-84d7-aa50e1ce5b7f}" ma:internalName="TaxCatchAllLabel" ma:readOnly="true" ma:showField="CatchAllDataLabel" ma:web="d22b2176-7d14-4680-b81d-20d196ea8c67">
      <xsd:complexType>
        <xsd:complexContent>
          <xsd:extension base="dms:MultiChoiceLookup">
            <xsd:sequence>
              <xsd:element name="Value" type="dms:Lookup" maxOccurs="unbounded" minOccurs="0" nillable="true"/>
            </xsd:sequence>
          </xsd:extension>
        </xsd:complexContent>
      </xsd:complexType>
    </xsd:element>
    <xsd:element name="Kenmerk" ma:index="13" nillable="true" ma:displayName="Kenmerk" ma:default="" ma:internalName="Kenmerk">
      <xsd:simpleType>
        <xsd:restriction base="dms:Text">
          <xsd:maxLength value="255"/>
        </xsd:restriction>
      </xsd:simpleType>
    </xsd:element>
    <xsd:element name="Status" ma:index="14" nillable="true" ma:displayName="Status" ma:default="Concept" ma:format="Dropdown" ma:internalName="Status">
      <xsd:simpleType>
        <xsd:restriction base="dms:Choice">
          <xsd:enumeration value="Concept"/>
          <xsd:enumeration value="Gepubliceerd"/>
        </xsd:restriction>
      </xsd:simpleType>
    </xsd:element>
    <xsd:element name="Thema" ma:index="15" nillable="true" ma:displayName="Thema" ma:default="" ma:internalName="Thema">
      <xsd:simpleType>
        <xsd:restriction base="dms:Text">
          <xsd:maxLength value="255"/>
        </xsd:restriction>
      </xsd:simpleType>
    </xsd:element>
    <xsd:element name="KeepOriginal" ma:index="16" nillable="true" ma:displayName="Behoud origineel" ma:default="0" ma:internalName="KeepOrig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ie"/>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FA6906-994A-4621-86D3-1BAE81E5BEF3}">
  <ds:schemaRefs>
    <ds:schemaRef ds:uri="http://schemas.microsoft.com/office/2006/metadata/properties"/>
    <ds:schemaRef ds:uri="http://schemas.microsoft.com/office/infopath/2007/PartnerControls"/>
    <ds:schemaRef ds:uri="ba038740-69da-4beb-9424-6f16293a6780"/>
  </ds:schemaRefs>
</ds:datastoreItem>
</file>

<file path=customXml/itemProps2.xml><?xml version="1.0" encoding="utf-8"?>
<ds:datastoreItem xmlns:ds="http://schemas.openxmlformats.org/officeDocument/2006/customXml" ds:itemID="{5220A439-D2E5-423C-B700-955B976E9FB7}">
  <ds:schemaRefs>
    <ds:schemaRef ds:uri="http://schemas.microsoft.com/sharepoint/v3/contenttype/forms"/>
  </ds:schemaRefs>
</ds:datastoreItem>
</file>

<file path=customXml/itemProps3.xml><?xml version="1.0" encoding="utf-8"?>
<ds:datastoreItem xmlns:ds="http://schemas.openxmlformats.org/officeDocument/2006/customXml" ds:itemID="{052185AB-3582-4CFE-8A81-083DA9FF58FC}">
  <ds:schemaRefs>
    <ds:schemaRef ds:uri="http://schemas.openxmlformats.org/officeDocument/2006/bibliography"/>
  </ds:schemaRefs>
</ds:datastoreItem>
</file>

<file path=customXml/itemProps4.xml><?xml version="1.0" encoding="utf-8"?>
<ds:datastoreItem xmlns:ds="http://schemas.openxmlformats.org/officeDocument/2006/customXml" ds:itemID="{0E38E565-D35C-4884-8464-51C01A635D41}">
  <ds:schemaRefs>
    <ds:schemaRef ds:uri="Microsoft.SharePoint.Taxonomy.ContentTypeSync"/>
  </ds:schemaRefs>
</ds:datastoreItem>
</file>

<file path=customXml/itemProps5.xml><?xml version="1.0" encoding="utf-8"?>
<ds:datastoreItem xmlns:ds="http://schemas.openxmlformats.org/officeDocument/2006/customXml" ds:itemID="{AEAAB114-3A35-498B-AE05-7C4CAD4A4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038740-69da-4beb-9424-6f16293a6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972</Words>
  <Characters>5348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Aangepast voorstel 2024 aanvraagformulier-groepsmeerzorg</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Aangepast voorstel 2024 aanvraagformulier-groepsmeerzorg</dc:title>
  <dc:subject/>
  <dc:creator>Anneke Kamer</dc:creator>
  <cp:keywords/>
  <dc:description/>
  <cp:lastModifiedBy>Ravensburg, A. (Anouk)</cp:lastModifiedBy>
  <cp:revision>2</cp:revision>
  <dcterms:created xsi:type="dcterms:W3CDTF">2023-10-16T14:00:00Z</dcterms:created>
  <dcterms:modified xsi:type="dcterms:W3CDTF">2023-10-16T14:00:00Z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ediaServiceImageTags">
    <vt:lpwstr/>
  </property>
  <property fmtid="{D5CDD505-2E9C-101B-9397-08002B2CF9AE}" pid="4" name="ContentTypeId">
    <vt:lpwstr>0x0101003D93667884C3D9499D848086F524FF7900E9DABC58CA8BFF4E9FE980C6768A14D8</vt:lpwstr>
  </property>
  <property fmtid="{D5CDD505-2E9C-101B-9397-08002B2CF9AE}" pid="5" name="lcf76f155ced4ddcb4097134ff3c332f">
    <vt:lpwstr/>
  </property>
  <property fmtid="{D5CDD505-2E9C-101B-9397-08002B2CF9AE}" pid="6" name="MSIP_Label_8e45bac7-d74d-45de-ad3c-2a3094df9ba8_Enabled">
    <vt:lpwstr>true</vt:lpwstr>
  </property>
  <property fmtid="{D5CDD505-2E9C-101B-9397-08002B2CF9AE}" pid="7" name="MSIP_Label_8e45bac7-d74d-45de-ad3c-2a3094df9ba8_SetDate">
    <vt:lpwstr>2023-10-16T14:00:00Z</vt:lpwstr>
  </property>
  <property fmtid="{D5CDD505-2E9C-101B-9397-08002B2CF9AE}" pid="8" name="MSIP_Label_8e45bac7-d74d-45de-ad3c-2a3094df9ba8_Method">
    <vt:lpwstr>Standard</vt:lpwstr>
  </property>
  <property fmtid="{D5CDD505-2E9C-101B-9397-08002B2CF9AE}" pid="9" name="MSIP_Label_8e45bac7-d74d-45de-ad3c-2a3094df9ba8_Name">
    <vt:lpwstr>8e45bac7-d74d-45de-ad3c-2a3094df9ba8</vt:lpwstr>
  </property>
  <property fmtid="{D5CDD505-2E9C-101B-9397-08002B2CF9AE}" pid="10" name="MSIP_Label_8e45bac7-d74d-45de-ad3c-2a3094df9ba8_SiteId">
    <vt:lpwstr>397961b4-4a6f-4301-9720-8de4ac6d75f3</vt:lpwstr>
  </property>
  <property fmtid="{D5CDD505-2E9C-101B-9397-08002B2CF9AE}" pid="11" name="MSIP_Label_8e45bac7-d74d-45de-ad3c-2a3094df9ba8_ActionId">
    <vt:lpwstr>0dd65b7e-122e-4e9c-8f4c-a95b267455cc</vt:lpwstr>
  </property>
  <property fmtid="{D5CDD505-2E9C-101B-9397-08002B2CF9AE}" pid="12" name="MSIP_Label_8e45bac7-d74d-45de-ad3c-2a3094df9ba8_ContentBits">
    <vt:lpwstr>0</vt:lpwstr>
  </property>
</Properties>
</file>